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SPOR BİLİMLERİ FAKÜLTESİ</w:t>
        <w:br/>
        <w:t>MEZUN MEMNUNİYET RAPORU</w:t>
      </w:r>
    </w:p>
    <w:p>
      <w:pPr>
        <w:jc w:val="center"/>
      </w:pPr>
      <w:r>
        <w:rPr>
          <w:b/>
        </w:rPr>
        <w:t>ALKÜ Kariyer Geliştirme, Uygulama ve Araştırma Merkezi</w:t>
      </w:r>
    </w:p>
    <w:p>
      <w:pPr>
        <w:jc w:val="center"/>
      </w:pPr>
      <w:r>
        <w:t>Katılımcı Sayısı: 12</w:t>
      </w:r>
    </w:p>
    <w:p>
      <w:r>
        <w:br w:type="page"/>
      </w:r>
    </w:p>
    <w:p>
      <w:pPr>
        <w:pStyle w:val="Heading1"/>
      </w:pPr>
      <w:r>
        <w:t>1. Amaç, Kapsam ve Yöntem</w:t>
      </w:r>
    </w:p>
    <w:p>
      <w:r>
        <w:t>Bu rapor, Spor Bilimleri Fakültesi mezunlarının üniversite deneyimi, eğitim niteliği, istihdam durumu ve kurumsal aidiyetine ilişkin değerlendirmelerini ortaya koymaktadır. Bulgular önce fakülte geneli, ardından bölüm bazında sunulmuştur. Memnuniyet maddeleri 1-5 aralığında değerlendirilmiştir.</w:t>
      </w:r>
    </w:p>
    <w:p>
      <w:r>
        <w:t>Birim ve bölüm adlarındaki yazım farklılıkları birleştirilmiş; açıkça sınıflandırılamayan kayıtlar “Bölümü Belirsiz/Diğer” başlığında gösterilmiştir.</w:t>
      </w:r>
    </w:p>
    <w:p>
      <w:pPr>
        <w:pStyle w:val="Heading1"/>
      </w:pPr>
      <w:r>
        <w:t>2. Spor Bilimleri Fakültesi Genel Sonuçları</w:t>
      </w:r>
    </w:p>
    <w:p>
      <w:r>
        <w:t>Toplam 12 mezun yanıtı değerlendirilmiştir.</w:t>
      </w:r>
    </w:p>
    <w:p>
      <w:pPr>
        <w:jc w:val="center"/>
      </w:pPr>
      <w:r>
        <w:drawing>
          <wp:inline xmlns:a="http://schemas.openxmlformats.org/drawingml/2006/main" xmlns:pic="http://schemas.openxmlformats.org/drawingml/2006/picture">
            <wp:extent cx="5715000" cy="2252050"/>
            <wp:docPr id="1" name="Picture 1"/>
            <wp:cNvGraphicFramePr>
              <a:graphicFrameLocks noChangeAspect="1"/>
            </wp:cNvGraphicFramePr>
            <a:graphic>
              <a:graphicData uri="http://schemas.openxmlformats.org/drawingml/2006/picture">
                <pic:pic>
                  <pic:nvPicPr>
                    <pic:cNvPr id="0" name="departments.png"/>
                    <pic:cNvPicPr/>
                  </pic:nvPicPr>
                  <pic:blipFill>
                    <a:blip r:embed="rId10"/>
                    <a:stretch>
                      <a:fillRect/>
                    </a:stretch>
                  </pic:blipFill>
                  <pic:spPr>
                    <a:xfrm>
                      <a:off x="0" y="0"/>
                      <a:ext cx="5715000" cy="2252050"/>
                    </a:xfrm>
                    <a:prstGeom prst="rect"/>
                  </pic:spPr>
                </pic:pic>
              </a:graphicData>
            </a:graphic>
          </wp:inline>
        </w:drawing>
      </w:r>
    </w:p>
    <w:p>
      <w:pPr>
        <w:jc w:val="center"/>
      </w:pPr>
      <w:r>
        <w:drawing>
          <wp:inline xmlns:a="http://schemas.openxmlformats.org/drawingml/2006/main" xmlns:pic="http://schemas.openxmlformats.org/drawingml/2006/picture">
            <wp:extent cx="5715000" cy="2249081"/>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22475"/>
                    </a:xfrm>
                    <a:prstGeom prst="rect"/>
                  </pic:spPr>
                </pic:pic>
              </a:graphicData>
            </a:graphic>
          </wp:inline>
        </w:drawing>
      </w:r>
    </w:p>
    <w:p>
      <w:pPr>
        <w:pStyle w:val="Heading2"/>
      </w:pPr>
      <w:r>
        <w:t>2.1. Bölümlere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Bölüm</w:t>
            </w:r>
          </w:p>
        </w:tc>
        <w:tc>
          <w:tcPr>
            <w:tcW w:type="dxa" w:w="3324"/>
          </w:tcPr>
          <w:p>
            <w:r>
              <w:rPr>
                <w:b/>
              </w:rPr>
              <w:t>Frekans</w:t>
            </w:r>
          </w:p>
        </w:tc>
        <w:tc>
          <w:tcPr>
            <w:tcW w:type="dxa" w:w="3324"/>
          </w:tcPr>
          <w:p>
            <w:r>
              <w:rPr>
                <w:b/>
              </w:rPr>
              <w:t>Yüzde</w:t>
            </w:r>
          </w:p>
        </w:tc>
      </w:tr>
      <w:tr>
        <w:tc>
          <w:tcPr>
            <w:tcW w:type="dxa" w:w="3324"/>
          </w:tcPr>
          <w:p>
            <w:r>
              <w:t>Antrenörlük Eğitimi</w:t>
            </w:r>
          </w:p>
        </w:tc>
        <w:tc>
          <w:tcPr>
            <w:tcW w:type="dxa" w:w="3324"/>
          </w:tcPr>
          <w:p>
            <w:r>
              <w:t>5</w:t>
            </w:r>
          </w:p>
        </w:tc>
        <w:tc>
          <w:tcPr>
            <w:tcW w:type="dxa" w:w="3324"/>
          </w:tcPr>
          <w:p>
            <w:r>
              <w:t>%41.7</w:t>
            </w:r>
          </w:p>
        </w:tc>
      </w:tr>
      <w:tr>
        <w:tc>
          <w:tcPr>
            <w:tcW w:type="dxa" w:w="3324"/>
          </w:tcPr>
          <w:p>
            <w:r>
              <w:t>Rekreasyon</w:t>
            </w:r>
          </w:p>
        </w:tc>
        <w:tc>
          <w:tcPr>
            <w:tcW w:type="dxa" w:w="3324"/>
          </w:tcPr>
          <w:p>
            <w:r>
              <w:t>3</w:t>
            </w:r>
          </w:p>
        </w:tc>
        <w:tc>
          <w:tcPr>
            <w:tcW w:type="dxa" w:w="3324"/>
          </w:tcPr>
          <w:p>
            <w:r>
              <w:t>%25.0</w:t>
            </w:r>
          </w:p>
        </w:tc>
      </w:tr>
      <w:tr>
        <w:tc>
          <w:tcPr>
            <w:tcW w:type="dxa" w:w="3324"/>
          </w:tcPr>
          <w:p>
            <w:r>
              <w:t>Beden Eğitimi ve Spor Öğretmenliği</w:t>
            </w:r>
          </w:p>
        </w:tc>
        <w:tc>
          <w:tcPr>
            <w:tcW w:type="dxa" w:w="3324"/>
          </w:tcPr>
          <w:p>
            <w:r>
              <w:t>3</w:t>
            </w:r>
          </w:p>
        </w:tc>
        <w:tc>
          <w:tcPr>
            <w:tcW w:type="dxa" w:w="3324"/>
          </w:tcPr>
          <w:p>
            <w:r>
              <w:t>%25.0</w:t>
            </w:r>
          </w:p>
        </w:tc>
      </w:tr>
      <w:tr>
        <w:tc>
          <w:tcPr>
            <w:tcW w:type="dxa" w:w="3324"/>
          </w:tcPr>
          <w:p>
            <w:r>
              <w:t>Öğretmenlik</w:t>
            </w:r>
          </w:p>
        </w:tc>
        <w:tc>
          <w:tcPr>
            <w:tcW w:type="dxa" w:w="3324"/>
          </w:tcPr>
          <w:p>
            <w:r>
              <w:t>1</w:t>
            </w:r>
          </w:p>
        </w:tc>
        <w:tc>
          <w:tcPr>
            <w:tcW w:type="dxa" w:w="3324"/>
          </w:tcPr>
          <w:p>
            <w:r>
              <w:t>%8.3</w:t>
            </w:r>
          </w:p>
        </w:tc>
      </w:tr>
    </w:tbl>
    <w:p>
      <w:pPr>
        <w:pStyle w:val="Heading2"/>
      </w:pPr>
      <w:r>
        <w:t>2.2. İstihdam Durumu</w:t>
      </w:r>
    </w:p>
    <w:p>
      <w:r>
        <w:t>Mezunların 7’i (%58.3) çalışmakta, 5’i (%41.7) çalışmamaktadır.</w:t>
      </w:r>
    </w:p>
    <w:p>
      <w:r>
        <w:t>Çalışan mezunların 4’si (%57.1) alanıyla ilgili, 3’u (%42.9) alanı dışında çalışmaktadır.</w:t>
      </w:r>
    </w:p>
    <w:p>
      <w:pPr>
        <w:pStyle w:val="Heading2"/>
      </w:pPr>
      <w:r>
        <w:t>2.3. Memnuniyet Düzeyi</w:t>
      </w:r>
    </w:p>
    <w:p>
      <w:r>
        <w:t>Fakülte genel memnuniyet ortalaması 3.67/5’tir.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Bölüm/programı önceden tanıma</w:t>
            </w:r>
          </w:p>
        </w:tc>
        <w:tc>
          <w:tcPr>
            <w:tcW w:type="dxa" w:w="4986"/>
          </w:tcPr>
          <w:p>
            <w:r>
              <w:t>4.75</w:t>
            </w:r>
          </w:p>
        </w:tc>
      </w:tr>
      <w:tr>
        <w:tc>
          <w:tcPr>
            <w:tcW w:type="dxa" w:w="4986"/>
          </w:tcPr>
          <w:p>
            <w:r>
              <w:t>ALKÜ’yü bilinçli tercih</w:t>
            </w:r>
          </w:p>
        </w:tc>
        <w:tc>
          <w:tcPr>
            <w:tcW w:type="dxa" w:w="4986"/>
          </w:tcPr>
          <w:p>
            <w:r>
              <w:t>4.17</w:t>
            </w:r>
          </w:p>
        </w:tc>
      </w:tr>
      <w:tr>
        <w:tc>
          <w:tcPr>
            <w:tcW w:type="dxa" w:w="4986"/>
          </w:tcPr>
          <w:p>
            <w:r>
              <w:t>İletişim becerisi</w:t>
            </w:r>
          </w:p>
        </w:tc>
        <w:tc>
          <w:tcPr>
            <w:tcW w:type="dxa" w:w="4986"/>
          </w:tcPr>
          <w:p>
            <w:r>
              <w:t>4.08</w:t>
            </w:r>
          </w:p>
        </w:tc>
      </w:tr>
      <w:tr>
        <w:tc>
          <w:tcPr>
            <w:tcW w:type="dxa" w:w="4986"/>
          </w:tcPr>
          <w:p>
            <w:r>
              <w:t>Yeniden aynı bölümü seçme</w:t>
            </w:r>
          </w:p>
        </w:tc>
        <w:tc>
          <w:tcPr>
            <w:tcW w:type="dxa" w:w="4986"/>
          </w:tcPr>
          <w:p>
            <w:r>
              <w:t>4.08</w:t>
            </w:r>
          </w:p>
        </w:tc>
      </w:tr>
      <w:tr>
        <w:tc>
          <w:tcPr>
            <w:tcW w:type="dxa" w:w="4986"/>
          </w:tcPr>
          <w:p>
            <w:r>
              <w:t>Etik ve mesleki sorumluluk</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3.00</w:t>
            </w:r>
          </w:p>
        </w:tc>
      </w:tr>
      <w:tr>
        <w:tc>
          <w:tcPr>
            <w:tcW w:type="dxa" w:w="4986"/>
          </w:tcPr>
          <w:p>
            <w:r>
              <w:t>Sunulan olanakların yeterliliği</w:t>
            </w:r>
          </w:p>
        </w:tc>
        <w:tc>
          <w:tcPr>
            <w:tcW w:type="dxa" w:w="4986"/>
          </w:tcPr>
          <w:p>
            <w:r>
              <w:t>3.08</w:t>
            </w:r>
          </w:p>
        </w:tc>
      </w:tr>
      <w:tr>
        <w:tc>
          <w:tcPr>
            <w:tcW w:type="dxa" w:w="4986"/>
          </w:tcPr>
          <w:p>
            <w:r>
              <w:t>Bilgisayar kullanma yetkinliği</w:t>
            </w:r>
          </w:p>
        </w:tc>
        <w:tc>
          <w:tcPr>
            <w:tcW w:type="dxa" w:w="4986"/>
          </w:tcPr>
          <w:p>
            <w:r>
              <w:t>3.17</w:t>
            </w:r>
          </w:p>
        </w:tc>
      </w:tr>
      <w:tr>
        <w:tc>
          <w:tcPr>
            <w:tcW w:type="dxa" w:w="4986"/>
          </w:tcPr>
          <w:p>
            <w:r>
              <w:t>İş hayatında ALKÜ mezunlarına tutum</w:t>
            </w:r>
          </w:p>
        </w:tc>
        <w:tc>
          <w:tcPr>
            <w:tcW w:type="dxa" w:w="4986"/>
          </w:tcPr>
          <w:p>
            <w:r>
              <w:t>3.25</w:t>
            </w:r>
          </w:p>
        </w:tc>
      </w:tr>
      <w:tr>
        <w:tc>
          <w:tcPr>
            <w:tcW w:type="dxa" w:w="4986"/>
          </w:tcPr>
          <w:p>
            <w:r>
              <w:t>Yeniden ALKÜ’yü seçme</w:t>
            </w:r>
          </w:p>
        </w:tc>
        <w:tc>
          <w:tcPr>
            <w:tcW w:type="dxa" w:w="4986"/>
          </w:tcPr>
          <w:p>
            <w:r>
              <w:t>3.25</w:t>
            </w:r>
          </w:p>
        </w:tc>
      </w:tr>
    </w:tbl>
    <w:p>
      <w:pPr>
        <w:pStyle w:val="Heading2"/>
      </w:pPr>
      <w:r>
        <w:t>2.4. Fakülte Genel Değerlendirmesi</w:t>
      </w:r>
    </w:p>
    <w:p>
      <w:r>
        <w:t>En güçlü alanlar bölüm/programı önceden tanıma, alkü’yü bilinçli tercih ve i̇letişim becerisi olarak belirlenmiştir. Görece düşük puanlanan alanlar ise mesleki yabancı dil, sunulan olanakların yeterliliği ve bilgisayar kullanma yetkinliği olmuştur. Bulgular, mezunların fakülte deneyimini genel olarak olumlu değerlendirdiğini; ancak yabancı dil, dijital yetkinlik, kariyer bağlantıları ve mezuniyet sonrası destek alanlarında iyileştirme beklediğini göstermektedir.</w:t>
      </w:r>
    </w:p>
    <w:p>
      <w:r>
        <w:br w:type="page"/>
      </w:r>
    </w:p>
    <w:p>
      <w:pPr>
        <w:pStyle w:val="Heading1"/>
      </w:pPr>
      <w:r>
        <w:t>3. Bölüm Bazında Sonuçlar</w:t>
      </w:r>
    </w:p>
    <w:p>
      <w:pPr>
        <w:pStyle w:val="Heading2"/>
      </w:pPr>
      <w:r>
        <w:t>3.1. Antrenörlük Eğitimi</w:t>
      </w:r>
    </w:p>
    <w:p>
      <w:r>
        <w:t>Bu bölümden 5 mezun katılmıştır. Bulgular bölümün temel memnuniyet eğilimlerini göstermektedir.</w:t>
      </w:r>
    </w:p>
    <w:p>
      <w:r>
        <w:t>Çalışan mezun sayısı 2 (%40.0), çalışmayan mezun sayısı 3 (%60.0)’dir. Bölüm genel ortalaması 4.00/5’tir.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5.00</w:t>
            </w:r>
          </w:p>
        </w:tc>
      </w:tr>
      <w:tr>
        <w:tc>
          <w:tcPr>
            <w:tcW w:type="dxa" w:w="4986"/>
          </w:tcPr>
          <w:p>
            <w:r>
              <w:t>Yeniden aynı bölümü seçme</w:t>
            </w:r>
          </w:p>
        </w:tc>
        <w:tc>
          <w:tcPr>
            <w:tcW w:type="dxa" w:w="4986"/>
          </w:tcPr>
          <w:p>
            <w:r>
              <w:t>5.00</w:t>
            </w:r>
          </w:p>
        </w:tc>
      </w:tr>
      <w:tr>
        <w:tc>
          <w:tcPr>
            <w:tcW w:type="dxa" w:w="4986"/>
          </w:tcPr>
          <w:p>
            <w:r>
              <w:t>ALKÜ mezunu olmaktan gurur</w:t>
            </w:r>
          </w:p>
        </w:tc>
        <w:tc>
          <w:tcPr>
            <w:tcW w:type="dxa" w:w="4986"/>
          </w:tcPr>
          <w:p>
            <w:r>
              <w:t>4.60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2.60</w:t>
            </w:r>
          </w:p>
        </w:tc>
      </w:tr>
      <w:tr>
        <w:tc>
          <w:tcPr>
            <w:tcW w:type="dxa" w:w="4986"/>
          </w:tcPr>
          <w:p>
            <w:r>
              <w:t>Bilgisayar kullanma yetkinliği</w:t>
            </w:r>
          </w:p>
        </w:tc>
        <w:tc>
          <w:tcPr>
            <w:tcW w:type="dxa" w:w="4986"/>
          </w:tcPr>
          <w:p>
            <w:r>
              <w:t>3.20</w:t>
            </w:r>
          </w:p>
        </w:tc>
      </w:tr>
      <w:tr>
        <w:tc>
          <w:tcPr>
            <w:tcW w:type="dxa" w:w="4986"/>
          </w:tcPr>
          <w:p>
            <w:r>
              <w:t>Sunulan olanakların yeterliliği</w:t>
            </w:r>
          </w:p>
        </w:tc>
        <w:tc>
          <w:tcPr>
            <w:tcW w:type="dxa" w:w="4986"/>
          </w:tcPr>
          <w:p>
            <w:r>
              <w:t>3.40</w:t>
            </w:r>
          </w:p>
        </w:tc>
      </w:tr>
    </w:tbl>
    <w:p>
      <w:pPr>
        <w:pStyle w:val="Heading3"/>
      </w:pPr>
      <w:r>
        <w:t>Değerlendirme ve Öneriler</w:t>
      </w:r>
    </w:p>
    <w:p>
      <w:r>
        <w:t>Antrenörlük Eğitimi mezunlarında bölüm/programı önceden tanıma ve yeniden aynı bölümü seçme güçlü yönlerdir. mesleki yabancı dil ile bilgisayar kullanma yetkinliği öncelikli geliştirme alanlarıdır. Bölüme özgü kariyer danışmanlığı, sektör bağlantıları, mezun iletişim ağı ve uygulamalı yetkinlik eğitimlerinin güçlendirilmesi önerilmektedir.</w:t>
      </w:r>
    </w:p>
    <w:p>
      <w:r>
        <w:br w:type="page"/>
      </w:r>
    </w:p>
    <w:p>
      <w:pPr>
        <w:pStyle w:val="Heading2"/>
      </w:pPr>
      <w:r>
        <w:t>3.2. Rekreasyon</w:t>
      </w:r>
    </w:p>
    <w:p>
      <w:r>
        <w:t>Bu bölümden 3 mezun katılmıştır. Katılımcı sayısı düşük olduğundan sonuçlar eğilim göstergesi olarak değerlendirilmelidir.</w:t>
      </w:r>
    </w:p>
    <w:p>
      <w:r>
        <w:t>Çalışan mezun sayısı 2 (%66.7), çalışmayan mezun sayısı 1 (%33.3)’dir. Bölüm genel ortalaması 4.08/5’tir.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4.67</w:t>
            </w:r>
          </w:p>
        </w:tc>
      </w:tr>
      <w:tr>
        <w:tc>
          <w:tcPr>
            <w:tcW w:type="dxa" w:w="4986"/>
          </w:tcPr>
          <w:p>
            <w:r>
              <w:t>Bölüm/programı önceden tanıma</w:t>
            </w:r>
          </w:p>
        </w:tc>
        <w:tc>
          <w:tcPr>
            <w:tcW w:type="dxa" w:w="4986"/>
          </w:tcPr>
          <w:p>
            <w:r>
              <w:t>4.67</w:t>
            </w:r>
          </w:p>
        </w:tc>
      </w:tr>
      <w:tr>
        <w:tc>
          <w:tcPr>
            <w:tcW w:type="dxa" w:w="4986"/>
          </w:tcPr>
          <w:p>
            <w:r>
              <w:t>ALKÜ mezunu olmaktan gurur</w:t>
            </w:r>
          </w:p>
        </w:tc>
        <w:tc>
          <w:tcPr>
            <w:tcW w:type="dxa" w:w="4986"/>
          </w:tcPr>
          <w:p>
            <w:r>
              <w:t>4.33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3.00</w:t>
            </w:r>
          </w:p>
        </w:tc>
      </w:tr>
      <w:tr>
        <w:tc>
          <w:tcPr>
            <w:tcW w:type="dxa" w:w="4986"/>
          </w:tcPr>
          <w:p>
            <w:r>
              <w:t>Sunulan olanakların yeterliliği</w:t>
            </w:r>
          </w:p>
        </w:tc>
        <w:tc>
          <w:tcPr>
            <w:tcW w:type="dxa" w:w="4986"/>
          </w:tcPr>
          <w:p>
            <w:r>
              <w:t>3.67</w:t>
            </w:r>
          </w:p>
        </w:tc>
      </w:tr>
      <w:tr>
        <w:tc>
          <w:tcPr>
            <w:tcW w:type="dxa" w:w="4986"/>
          </w:tcPr>
          <w:p>
            <w:r>
              <w:t>Bilgisayar kullanma yetkinliği</w:t>
            </w:r>
          </w:p>
        </w:tc>
        <w:tc>
          <w:tcPr>
            <w:tcW w:type="dxa" w:w="4986"/>
          </w:tcPr>
          <w:p>
            <w:r>
              <w:t>3.67</w:t>
            </w:r>
          </w:p>
        </w:tc>
      </w:tr>
    </w:tbl>
    <w:p>
      <w:pPr>
        <w:pStyle w:val="Heading3"/>
      </w:pPr>
      <w:r>
        <w:t>Değerlendirme ve Öneriler</w:t>
      </w:r>
    </w:p>
    <w:p>
      <w:r>
        <w:t>Rekreasyon mezunlarında alkü’yü bilinçli tercih ve bölüm/programı önceden tanıma güçlü yönlerdir. i̇ş hayatında alkü mezunlarına tutum ile sunulan olanakların yeterliliği öncelikli geliştirme alanlarıdır. Bölüme özgü kariyer danışmanlığı, sektör bağlantıları, mezun iletişim ağı ve uygulamalı yetkinlik eğitimlerinin güçlendirilmesi önerilmektedir.</w:t>
      </w:r>
    </w:p>
    <w:p>
      <w:r>
        <w:br w:type="page"/>
      </w:r>
    </w:p>
    <w:p>
      <w:pPr>
        <w:pStyle w:val="Heading2"/>
      </w:pPr>
      <w:r>
        <w:t>3.3. Beden Eğitimi ve Spor Öğretmenliği</w:t>
      </w:r>
    </w:p>
    <w:p>
      <w:r>
        <w:t>Bu bölümden 3 mezun katılmıştır. Katılımcı sayısı düşük olduğundan sonuçlar eğilim göstergesi olarak değerlendirilmelidir.</w:t>
      </w:r>
    </w:p>
    <w:p>
      <w:r>
        <w:t>Çalışan mezun sayısı 2 (%66.7), çalışmayan mezun sayısı 1 (%33.3)’dir. Bölüm genel ortalaması 3.35/5’tir.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4.67</w:t>
            </w:r>
          </w:p>
        </w:tc>
      </w:tr>
      <w:tr>
        <w:tc>
          <w:tcPr>
            <w:tcW w:type="dxa" w:w="4986"/>
          </w:tcPr>
          <w:p>
            <w:r>
              <w:t>ALKÜ’yü bilinçli tercih</w:t>
            </w:r>
          </w:p>
        </w:tc>
        <w:tc>
          <w:tcPr>
            <w:tcW w:type="dxa" w:w="4986"/>
          </w:tcPr>
          <w:p>
            <w:r>
              <w:t>4.00</w:t>
            </w:r>
          </w:p>
        </w:tc>
      </w:tr>
      <w:tr>
        <w:tc>
          <w:tcPr>
            <w:tcW w:type="dxa" w:w="4986"/>
          </w:tcPr>
          <w:p>
            <w:r>
              <w:t>Programın eğitim düzeyi</w:t>
            </w:r>
          </w:p>
        </w:tc>
        <w:tc>
          <w:tcPr>
            <w:tcW w:type="dxa" w:w="4986"/>
          </w:tcPr>
          <w:p>
            <w:r>
              <w:t>3.67</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2.67</w:t>
            </w:r>
          </w:p>
        </w:tc>
      </w:tr>
      <w:tr>
        <w:tc>
          <w:tcPr>
            <w:tcW w:type="dxa" w:w="4986"/>
          </w:tcPr>
          <w:p>
            <w:r>
              <w:t>ALKÜ mezunu olmaktan gurur</w:t>
            </w:r>
          </w:p>
        </w:tc>
        <w:tc>
          <w:tcPr>
            <w:tcW w:type="dxa" w:w="4986"/>
          </w:tcPr>
          <w:p>
            <w:r>
              <w:t>3.00</w:t>
            </w:r>
          </w:p>
        </w:tc>
      </w:tr>
      <w:tr>
        <w:tc>
          <w:tcPr>
            <w:tcW w:type="dxa" w:w="4986"/>
          </w:tcPr>
          <w:p>
            <w:r>
              <w:t>Araştırma ve bilgiye ulaşma becerisi</w:t>
            </w:r>
          </w:p>
        </w:tc>
        <w:tc>
          <w:tcPr>
            <w:tcW w:type="dxa" w:w="4986"/>
          </w:tcPr>
          <w:p>
            <w:r>
              <w:t>3.00</w:t>
            </w:r>
          </w:p>
        </w:tc>
      </w:tr>
    </w:tbl>
    <w:p>
      <w:pPr>
        <w:pStyle w:val="Heading3"/>
      </w:pPr>
      <w:r>
        <w:t>Değerlendirme ve Öneriler</w:t>
      </w:r>
    </w:p>
    <w:p>
      <w:r>
        <w:t>Beden Eğitimi ve Spor Öğretmenliği mezunlarında bölüm/programı önceden tanıma ve alkü’yü bilinçli tercih güçlü yönlerdir. sunulan olanakların yeterliliği ile alkü mezunu olmaktan gurur öncelikli geliştirme alanlarıdır. Bölüme özgü kariyer danışmanlığı, sektör bağlantıları, mezun iletişim ağı ve uygulamalı yetkinlik eğitimlerinin güçlendirilmesi önerilmektedir.</w:t>
      </w:r>
    </w:p>
    <w:p>
      <w:r>
        <w:br w:type="page"/>
      </w:r>
    </w:p>
    <w:p>
      <w:pPr>
        <w:pStyle w:val="Heading2"/>
      </w:pPr>
      <w:r>
        <w:t>3.4. Öğretmenlik</w:t>
      </w:r>
    </w:p>
    <w:p>
      <w:r>
        <w:t>Bu bölümden 1 mezun katılmıştır. Katılımcı sayısı düşük olduğundan sonuçlar eğilim göstergesi olarak değerlendirilmelidir.</w:t>
      </w:r>
    </w:p>
    <w:p>
      <w:r>
        <w:t>Çalışan mezun sayısı 1 (%100.0), çalışmayan mezun sayısı 0 (%0.0)’dir. Bölüm genel ortalaması 1.76/5’tir.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4.00</w:t>
            </w:r>
          </w:p>
        </w:tc>
      </w:tr>
      <w:tr>
        <w:tc>
          <w:tcPr>
            <w:tcW w:type="dxa" w:w="4986"/>
          </w:tcPr>
          <w:p>
            <w:r>
              <w:t>Yeniden aynı bölümü seçme</w:t>
            </w:r>
          </w:p>
        </w:tc>
        <w:tc>
          <w:tcPr>
            <w:tcW w:type="dxa" w:w="4986"/>
          </w:tcPr>
          <w:p>
            <w:r>
              <w:t>4.00</w:t>
            </w:r>
          </w:p>
        </w:tc>
      </w:tr>
      <w:tr>
        <w:tc>
          <w:tcPr>
            <w:tcW w:type="dxa" w:w="4986"/>
          </w:tcPr>
          <w:p>
            <w:r>
              <w:t>İletişim becerisi</w:t>
            </w:r>
          </w:p>
        </w:tc>
        <w:tc>
          <w:tcPr>
            <w:tcW w:type="dxa" w:w="4986"/>
          </w:tcPr>
          <w:p>
            <w:r>
              <w:t>3.00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ALKÜ’yü bilinçli tercih</w:t>
            </w:r>
          </w:p>
        </w:tc>
        <w:tc>
          <w:tcPr>
            <w:tcW w:type="dxa" w:w="4986"/>
          </w:tcPr>
          <w:p>
            <w:r>
              <w:t>1.00</w:t>
            </w:r>
          </w:p>
        </w:tc>
      </w:tr>
      <w:tr>
        <w:tc>
          <w:tcPr>
            <w:tcW w:type="dxa" w:w="4986"/>
          </w:tcPr>
          <w:p>
            <w:r>
              <w:t>Sunulan olanakların yeterliliği</w:t>
            </w:r>
          </w:p>
        </w:tc>
        <w:tc>
          <w:tcPr>
            <w:tcW w:type="dxa" w:w="4986"/>
          </w:tcPr>
          <w:p>
            <w:r>
              <w:t>1.00</w:t>
            </w:r>
          </w:p>
        </w:tc>
      </w:tr>
      <w:tr>
        <w:tc>
          <w:tcPr>
            <w:tcW w:type="dxa" w:w="4986"/>
          </w:tcPr>
          <w:p>
            <w:r>
              <w:t>Alan bilgisini kullanma becerisi</w:t>
            </w:r>
          </w:p>
        </w:tc>
        <w:tc>
          <w:tcPr>
            <w:tcW w:type="dxa" w:w="4986"/>
          </w:tcPr>
          <w:p>
            <w:r>
              <w:t>1.00</w:t>
            </w:r>
          </w:p>
        </w:tc>
      </w:tr>
    </w:tbl>
    <w:p>
      <w:pPr>
        <w:pStyle w:val="Heading3"/>
      </w:pPr>
      <w:r>
        <w:t>Değerlendirme ve Öneriler</w:t>
      </w:r>
    </w:p>
    <w:p>
      <w:r>
        <w:t>Öğretmenlik mezunlarında bölüm/programı önceden tanıma ve yeniden aynı bölümü seçme güçlü yönlerdir. alkü’yü bilinçli tercih ile sunulan olanakların yeterliliği öncelikli geliştirme alanlarıdır. Bölüme özgü kariyer danışmanlığı, sektör bağlantıları, mezun iletişim ağı ve uygulamalı yetkinlik eğitimlerinin güçlendirilmesi önerilmektedir.</w:t>
      </w:r>
    </w:p>
    <w:p>
      <w:r>
        <w:br w:type="page"/>
      </w:r>
    </w:p>
    <w:p>
      <w:pPr>
        <w:pStyle w:val="Heading1"/>
      </w:pPr>
      <w:r>
        <w:t>4. Sonuç ve Öneriler</w:t>
      </w:r>
    </w:p>
    <w:p>
      <w:pPr>
        <w:pStyle w:val="ListBullet"/>
      </w:pPr>
      <w:r>
        <w:t>Spor sektörüne özgü kariyer alanları, sertifikalar ve istihdam olanaklarına yönelik bilgilendirmelerin artırılması.</w:t>
      </w:r>
    </w:p>
    <w:p>
      <w:pPr>
        <w:pStyle w:val="ListBullet"/>
      </w:pPr>
      <w:r>
        <w:t>Mesleki yabancı dil, dijital spor teknolojileri ve veri analizi eğitimlerinin uygulamalı biçimde sunulması.</w:t>
      </w:r>
    </w:p>
    <w:p>
      <w:pPr>
        <w:pStyle w:val="ListBullet"/>
      </w:pPr>
      <w:r>
        <w:t>Spor kulüpleri, federasyonlar, belediyeler ve özel sektör kuruluşlarıyla mezun ve staj iş birliklerinin geliştirilmesi.</w:t>
      </w:r>
    </w:p>
    <w:p>
      <w:pPr>
        <w:pStyle w:val="ListBullet"/>
      </w:pPr>
      <w:r>
        <w:t>Kariyer danışmanlığı, CV hazırlama, mülakat ve girişimcilik eğitimlerinin yaygınlaştırılması.</w:t>
      </w:r>
    </w:p>
    <w:p>
      <w:pPr>
        <w:pStyle w:val="ListBullet"/>
      </w:pPr>
      <w:r>
        <w:t>Katılımcı sayısı düşük bölümlerde daha geniş örneklemle ek mezun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