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GAZİPAŞA MUSTAFA RAHMİ BÜYÜKBALLI MESLEK YÜKSEKOKULU</w:t>
        <w:br/>
        <w:t>İHTİYAÇ ANALİZİ RAPORU</w:t>
      </w:r>
    </w:p>
    <w:p>
      <w:pPr>
        <w:jc w:val="center"/>
      </w:pPr>
      <w:r>
        <w:rPr>
          <w:b/>
        </w:rPr>
        <w:t>ALKÜ Kariyer Geliştirme, Uygulama ve Araştırma Merkezi</w:t>
      </w:r>
    </w:p>
    <w:p>
      <w:pPr>
        <w:jc w:val="center"/>
      </w:pPr>
      <w:r>
        <w:t>Katılımcı Sayısı: 5</w:t>
      </w:r>
    </w:p>
    <w:p>
      <w:r>
        <w:br w:type="page"/>
      </w:r>
    </w:p>
    <w:p>
      <w:pPr>
        <w:pStyle w:val="Heading1"/>
      </w:pPr>
      <w:r>
        <w:t>1. Amaç ve Yöntem</w:t>
      </w:r>
    </w:p>
    <w:p>
      <w:r>
        <w:t>Bu rapor, Gazipaşa Mustafa Rahmi Büyükballı Meslek Yüksekokulu öğrencilerinin kariyer planlama, mesleki gelişim, staj, eğitim, seminer, yazılım ve sertifika ihtiyaçlarını belirlemek amacıyla hazırlanmıştır. Bulgular önce yüksekokul geneli, ardından program bazında sunulmuştur. Çoklu seçim sorularında katılımcılar birden fazla seçenek işaretleyebildiğinden yüzdelerin toplamı %100'ü aşabilmektedir.</w:t>
      </w:r>
    </w:p>
    <w:p>
      <w:pPr>
        <w:pStyle w:val="Heading1"/>
      </w:pPr>
      <w:r>
        <w:t>2. Gazipaşa MRB MYO Genel Sonuçları</w:t>
      </w:r>
    </w:p>
    <w:p>
      <w:r>
        <w:t>Ankete toplam 5 öğrenci katılmıştır. Yanıtlar 3 program altında toplanmıştır. Katılımcı sayısı sınırlı olduğundan bulgular öncelikli ihtiyaç eğilimleri olarak değerlendirilmelidir.</w:t>
      </w:r>
    </w:p>
    <w:p>
      <w:pPr>
        <w:jc w:val="center"/>
      </w:pPr>
      <w:r>
        <w:drawing>
          <wp:inline xmlns:a="http://schemas.openxmlformats.org/drawingml/2006/main" xmlns:pic="http://schemas.openxmlformats.org/drawingml/2006/picture">
            <wp:extent cx="5760720" cy="2183625"/>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60720" cy="2183625"/>
                    </a:xfrm>
                    <a:prstGeom prst="rect"/>
                  </pic:spPr>
                </pic:pic>
              </a:graphicData>
            </a:graphic>
          </wp:inline>
        </w:drawing>
      </w:r>
    </w:p>
    <w:p>
      <w:pPr>
        <w:pStyle w:val="Heading2"/>
      </w:pPr>
      <w:r>
        <w:t>2.1. Tercih Edilen Eğitim Formatları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Yüz yüze</w:t>
            </w:r>
          </w:p>
        </w:tc>
        <w:tc>
          <w:tcPr>
            <w:tcW w:type="dxa" w:w="3286"/>
          </w:tcPr>
          <w:p>
            <w:r>
              <w:t>4</w:t>
            </w:r>
          </w:p>
        </w:tc>
        <w:tc>
          <w:tcPr>
            <w:tcW w:type="dxa" w:w="3286"/>
          </w:tcPr>
          <w:p>
            <w:r>
              <w:t>%80.0</w:t>
            </w:r>
          </w:p>
        </w:tc>
      </w:tr>
      <w:tr>
        <w:tc>
          <w:tcPr>
            <w:tcW w:type="dxa" w:w="3286"/>
          </w:tcPr>
          <w:p>
            <w:r>
              <w:t>Çevrimiçi</w:t>
            </w:r>
          </w:p>
        </w:tc>
        <w:tc>
          <w:tcPr>
            <w:tcW w:type="dxa" w:w="3286"/>
          </w:tcPr>
          <w:p>
            <w:r>
              <w:t>1</w:t>
            </w:r>
          </w:p>
        </w:tc>
        <w:tc>
          <w:tcPr>
            <w:tcW w:type="dxa" w:w="3286"/>
          </w:tcPr>
          <w:p>
            <w:r>
              <w:t>%20.0</w:t>
            </w:r>
          </w:p>
        </w:tc>
      </w:tr>
      <w:tr>
        <w:tc>
          <w:tcPr>
            <w:tcW w:type="dxa" w:w="3286"/>
          </w:tcPr>
          <w:p>
            <w:r>
              <w:t>Kayıt video</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2182150"/>
            <wp:docPr id="2" name="Picture 2"/>
            <wp:cNvGraphicFramePr>
              <a:graphicFrameLocks noChangeAspect="1"/>
            </wp:cNvGraphicFramePr>
            <a:graphic>
              <a:graphicData uri="http://schemas.openxmlformats.org/drawingml/2006/picture">
                <pic:pic>
                  <pic:nvPicPr>
                    <pic:cNvPr id="0" name="format.png"/>
                    <pic:cNvPicPr/>
                  </pic:nvPicPr>
                  <pic:blipFill>
                    <a:blip r:embed="rId11"/>
                    <a:stretch>
                      <a:fillRect/>
                    </a:stretch>
                  </pic:blipFill>
                  <pic:spPr>
                    <a:xfrm>
                      <a:off x="0" y="0"/>
                      <a:ext cx="5760720" cy="2182150"/>
                    </a:xfrm>
                    <a:prstGeom prst="rect"/>
                  </pic:spPr>
                </pic:pic>
              </a:graphicData>
            </a:graphic>
          </wp:inline>
        </w:drawing>
      </w:r>
    </w:p>
    <w:p>
      <w:pPr>
        <w:pStyle w:val="Heading2"/>
      </w:pPr>
      <w:r>
        <w:t>2.2. Tercih Edilen Eğitim Süreleri</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Haftalık 1-2 ders saati</w:t>
            </w:r>
          </w:p>
        </w:tc>
        <w:tc>
          <w:tcPr>
            <w:tcW w:type="dxa" w:w="3286"/>
          </w:tcPr>
          <w:p>
            <w:r>
              <w:t>2</w:t>
            </w:r>
          </w:p>
        </w:tc>
        <w:tc>
          <w:tcPr>
            <w:tcW w:type="dxa" w:w="3286"/>
          </w:tcPr>
          <w:p>
            <w:r>
              <w:t>%40.0</w:t>
            </w:r>
          </w:p>
        </w:tc>
      </w:tr>
      <w:tr>
        <w:tc>
          <w:tcPr>
            <w:tcW w:type="dxa" w:w="3286"/>
          </w:tcPr>
          <w:p>
            <w:r>
              <w:t>Haftalık 2-3 ders saati</w:t>
            </w:r>
          </w:p>
        </w:tc>
        <w:tc>
          <w:tcPr>
            <w:tcW w:type="dxa" w:w="3286"/>
          </w:tcPr>
          <w:p>
            <w:r>
              <w:t>2</w:t>
            </w:r>
          </w:p>
        </w:tc>
        <w:tc>
          <w:tcPr>
            <w:tcW w:type="dxa" w:w="3286"/>
          </w:tcPr>
          <w:p>
            <w:r>
              <w:t>%40.0</w:t>
            </w:r>
          </w:p>
        </w:tc>
      </w:tr>
      <w:tr>
        <w:tc>
          <w:tcPr>
            <w:tcW w:type="dxa" w:w="3286"/>
          </w:tcPr>
          <w:p>
            <w:r>
              <w:t>Haftalık 3-4 ders saati</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2183625"/>
            <wp:docPr id="3" name="Picture 3"/>
            <wp:cNvGraphicFramePr>
              <a:graphicFrameLocks noChangeAspect="1"/>
            </wp:cNvGraphicFramePr>
            <a:graphic>
              <a:graphicData uri="http://schemas.openxmlformats.org/drawingml/2006/picture">
                <pic:pic>
                  <pic:nvPicPr>
                    <pic:cNvPr id="0" name="duration.png"/>
                    <pic:cNvPicPr/>
                  </pic:nvPicPr>
                  <pic:blipFill>
                    <a:blip r:embed="rId12"/>
                    <a:stretch>
                      <a:fillRect/>
                    </a:stretch>
                  </pic:blipFill>
                  <pic:spPr>
                    <a:xfrm>
                      <a:off x="0" y="0"/>
                      <a:ext cx="5760720" cy="2183625"/>
                    </a:xfrm>
                    <a:prstGeom prst="rect"/>
                  </pic:spPr>
                </pic:pic>
              </a:graphicData>
            </a:graphic>
          </wp:inline>
        </w:drawing>
      </w:r>
    </w:p>
    <w:p>
      <w:pPr>
        <w:pStyle w:val="Heading2"/>
      </w:pPr>
      <w:r>
        <w:t>2.3. Mevcut Mesleki Gelişim Sorunları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Staj bulamamak</w:t>
            </w:r>
          </w:p>
        </w:tc>
        <w:tc>
          <w:tcPr>
            <w:tcW w:type="dxa" w:w="3286"/>
          </w:tcPr>
          <w:p>
            <w:r>
              <w:t>2</w:t>
            </w:r>
          </w:p>
        </w:tc>
        <w:tc>
          <w:tcPr>
            <w:tcW w:type="dxa" w:w="3286"/>
          </w:tcPr>
          <w:p>
            <w:r>
              <w:t>%40.0</w:t>
            </w:r>
          </w:p>
        </w:tc>
      </w:tr>
      <w:tr>
        <w:tc>
          <w:tcPr>
            <w:tcW w:type="dxa" w:w="3286"/>
          </w:tcPr>
          <w:p>
            <w:r>
              <w:t>Mezuniyet sonrası belirsiz iş planı</w:t>
            </w:r>
          </w:p>
        </w:tc>
        <w:tc>
          <w:tcPr>
            <w:tcW w:type="dxa" w:w="3286"/>
          </w:tcPr>
          <w:p>
            <w:r>
              <w:t>2</w:t>
            </w:r>
          </w:p>
        </w:tc>
        <w:tc>
          <w:tcPr>
            <w:tcW w:type="dxa" w:w="3286"/>
          </w:tcPr>
          <w:p>
            <w:r>
              <w:t>%40.0</w:t>
            </w:r>
          </w:p>
        </w:tc>
      </w:tr>
      <w:tr>
        <w:tc>
          <w:tcPr>
            <w:tcW w:type="dxa" w:w="3286"/>
          </w:tcPr>
          <w:p>
            <w:r>
              <w:t>Girişimcilik desteğinin olmaması</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2179732"/>
            <wp:docPr id="4" name="Picture 4"/>
            <wp:cNvGraphicFramePr>
              <a:graphicFrameLocks noChangeAspect="1"/>
            </wp:cNvGraphicFramePr>
            <a:graphic>
              <a:graphicData uri="http://schemas.openxmlformats.org/drawingml/2006/picture">
                <pic:pic>
                  <pic:nvPicPr>
                    <pic:cNvPr id="0" name="current.png"/>
                    <pic:cNvPicPr/>
                  </pic:nvPicPr>
                  <pic:blipFill>
                    <a:blip r:embed="rId13"/>
                    <a:stretch>
                      <a:fillRect/>
                    </a:stretch>
                  </pic:blipFill>
                  <pic:spPr>
                    <a:xfrm>
                      <a:off x="0" y="0"/>
                      <a:ext cx="5760720" cy="2179732"/>
                    </a:xfrm>
                    <a:prstGeom prst="rect"/>
                  </pic:spPr>
                </pic:pic>
              </a:graphicData>
            </a:graphic>
          </wp:inline>
        </w:drawing>
      </w:r>
    </w:p>
    <w:p>
      <w:pPr>
        <w:pStyle w:val="Heading2"/>
      </w:pPr>
      <w:r>
        <w:t>2.4. Gelecekte Öngörülen Sorunlar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Yabancı dil</w:t>
            </w:r>
          </w:p>
        </w:tc>
        <w:tc>
          <w:tcPr>
            <w:tcW w:type="dxa" w:w="3286"/>
          </w:tcPr>
          <w:p>
            <w:r>
              <w:t>4</w:t>
            </w:r>
          </w:p>
        </w:tc>
        <w:tc>
          <w:tcPr>
            <w:tcW w:type="dxa" w:w="3286"/>
          </w:tcPr>
          <w:p>
            <w:r>
              <w:t>%80.0</w:t>
            </w:r>
          </w:p>
        </w:tc>
      </w:tr>
      <w:tr>
        <w:tc>
          <w:tcPr>
            <w:tcW w:type="dxa" w:w="3286"/>
          </w:tcPr>
          <w:p>
            <w:r>
              <w:t>Deneyim eksikliği</w:t>
            </w:r>
          </w:p>
        </w:tc>
        <w:tc>
          <w:tcPr>
            <w:tcW w:type="dxa" w:w="3286"/>
          </w:tcPr>
          <w:p>
            <w:r>
              <w:t>3</w:t>
            </w:r>
          </w:p>
        </w:tc>
        <w:tc>
          <w:tcPr>
            <w:tcW w:type="dxa" w:w="3286"/>
          </w:tcPr>
          <w:p>
            <w:r>
              <w:t>%60.0</w:t>
            </w:r>
          </w:p>
        </w:tc>
      </w:tr>
      <w:tr>
        <w:tc>
          <w:tcPr>
            <w:tcW w:type="dxa" w:w="3286"/>
          </w:tcPr>
          <w:p>
            <w:r>
              <w:t>CV/LinkedIn/portföy eksikliği</w:t>
            </w:r>
          </w:p>
        </w:tc>
        <w:tc>
          <w:tcPr>
            <w:tcW w:type="dxa" w:w="3286"/>
          </w:tcPr>
          <w:p>
            <w:r>
              <w:t>3</w:t>
            </w:r>
          </w:p>
        </w:tc>
        <w:tc>
          <w:tcPr>
            <w:tcW w:type="dxa" w:w="3286"/>
          </w:tcPr>
          <w:p>
            <w:r>
              <w:t>%60.0</w:t>
            </w:r>
          </w:p>
        </w:tc>
      </w:tr>
      <w:tr>
        <w:tc>
          <w:tcPr>
            <w:tcW w:type="dxa" w:w="3286"/>
          </w:tcPr>
          <w:p>
            <w:r>
              <w:t>Mülakat performansı</w:t>
            </w:r>
          </w:p>
        </w:tc>
        <w:tc>
          <w:tcPr>
            <w:tcW w:type="dxa" w:w="3286"/>
          </w:tcPr>
          <w:p>
            <w:r>
              <w:t>3</w:t>
            </w:r>
          </w:p>
        </w:tc>
        <w:tc>
          <w:tcPr>
            <w:tcW w:type="dxa" w:w="3286"/>
          </w:tcPr>
          <w:p>
            <w:r>
              <w:t>%60.0</w:t>
            </w:r>
          </w:p>
        </w:tc>
      </w:tr>
      <w:tr>
        <w:tc>
          <w:tcPr>
            <w:tcW w:type="dxa" w:w="3286"/>
          </w:tcPr>
          <w:p>
            <w:r>
              <w:t>Ücret/koşullar</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2495015"/>
            <wp:docPr id="5" name="Picture 5"/>
            <wp:cNvGraphicFramePr>
              <a:graphicFrameLocks noChangeAspect="1"/>
            </wp:cNvGraphicFramePr>
            <a:graphic>
              <a:graphicData uri="http://schemas.openxmlformats.org/drawingml/2006/picture">
                <pic:pic>
                  <pic:nvPicPr>
                    <pic:cNvPr id="0" name="future.png"/>
                    <pic:cNvPicPr/>
                  </pic:nvPicPr>
                  <pic:blipFill>
                    <a:blip r:embed="rId14"/>
                    <a:stretch>
                      <a:fillRect/>
                    </a:stretch>
                  </pic:blipFill>
                  <pic:spPr>
                    <a:xfrm>
                      <a:off x="0" y="0"/>
                      <a:ext cx="5760720" cy="2495015"/>
                    </a:xfrm>
                    <a:prstGeom prst="rect"/>
                  </pic:spPr>
                </pic:pic>
              </a:graphicData>
            </a:graphic>
          </wp:inline>
        </w:drawing>
      </w:r>
    </w:p>
    <w:p>
      <w:pPr>
        <w:pStyle w:val="Heading2"/>
      </w:pPr>
      <w:r>
        <w:t>2.5. Staj Bulma Sürecindeki Zorluklar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Firma bulamama</w:t>
            </w:r>
          </w:p>
        </w:tc>
        <w:tc>
          <w:tcPr>
            <w:tcW w:type="dxa" w:w="3286"/>
          </w:tcPr>
          <w:p>
            <w:r>
              <w:t>3</w:t>
            </w:r>
          </w:p>
        </w:tc>
        <w:tc>
          <w:tcPr>
            <w:tcW w:type="dxa" w:w="3286"/>
          </w:tcPr>
          <w:p>
            <w:r>
              <w:t>%60.0</w:t>
            </w:r>
          </w:p>
        </w:tc>
      </w:tr>
      <w:tr>
        <w:tc>
          <w:tcPr>
            <w:tcW w:type="dxa" w:w="3286"/>
          </w:tcPr>
          <w:p>
            <w:r>
              <w:t>Başvuru/CV eksikliği</w:t>
            </w:r>
          </w:p>
        </w:tc>
        <w:tc>
          <w:tcPr>
            <w:tcW w:type="dxa" w:w="3286"/>
          </w:tcPr>
          <w:p>
            <w:r>
              <w:t>3</w:t>
            </w:r>
          </w:p>
        </w:tc>
        <w:tc>
          <w:tcPr>
            <w:tcW w:type="dxa" w:w="3286"/>
          </w:tcPr>
          <w:p>
            <w:r>
              <w:t>%60.0</w:t>
            </w:r>
          </w:p>
        </w:tc>
      </w:tr>
      <w:tr>
        <w:tc>
          <w:tcPr>
            <w:tcW w:type="dxa" w:w="3286"/>
          </w:tcPr>
          <w:p>
            <w:r>
              <w:t>Mülakat deneyimsizliği</w:t>
            </w:r>
          </w:p>
        </w:tc>
        <w:tc>
          <w:tcPr>
            <w:tcW w:type="dxa" w:w="3286"/>
          </w:tcPr>
          <w:p>
            <w:r>
              <w:t>3</w:t>
            </w:r>
          </w:p>
        </w:tc>
        <w:tc>
          <w:tcPr>
            <w:tcW w:type="dxa" w:w="3286"/>
          </w:tcPr>
          <w:p>
            <w:r>
              <w:t>%60.0</w:t>
            </w:r>
          </w:p>
        </w:tc>
      </w:tr>
      <w:tr>
        <w:tc>
          <w:tcPr>
            <w:tcW w:type="dxa" w:w="3286"/>
          </w:tcPr>
          <w:p>
            <w:r>
              <w:t>Zaman (ders yoğunluğu)</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2179732"/>
            <wp:docPr id="6" name="Picture 6"/>
            <wp:cNvGraphicFramePr>
              <a:graphicFrameLocks noChangeAspect="1"/>
            </wp:cNvGraphicFramePr>
            <a:graphic>
              <a:graphicData uri="http://schemas.openxmlformats.org/drawingml/2006/picture">
                <pic:pic>
                  <pic:nvPicPr>
                    <pic:cNvPr id="0" name="internship.png"/>
                    <pic:cNvPicPr/>
                  </pic:nvPicPr>
                  <pic:blipFill>
                    <a:blip r:embed="rId15"/>
                    <a:stretch>
                      <a:fillRect/>
                    </a:stretch>
                  </pic:blipFill>
                  <pic:spPr>
                    <a:xfrm>
                      <a:off x="0" y="0"/>
                      <a:ext cx="5760720" cy="2179732"/>
                    </a:xfrm>
                    <a:prstGeom prst="rect"/>
                  </pic:spPr>
                </pic:pic>
              </a:graphicData>
            </a:graphic>
          </wp:inline>
        </w:drawing>
      </w:r>
    </w:p>
    <w:p>
      <w:pPr>
        <w:pStyle w:val="Heading2"/>
      </w:pPr>
      <w:r>
        <w:t>2.6. Talep Edilen Eğitim ve Seminerler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Mülakat teknikleri / mülakat simülasyonu</w:t>
            </w:r>
          </w:p>
        </w:tc>
        <w:tc>
          <w:tcPr>
            <w:tcW w:type="dxa" w:w="3286"/>
          </w:tcPr>
          <w:p>
            <w:r>
              <w:t>3</w:t>
            </w:r>
          </w:p>
        </w:tc>
        <w:tc>
          <w:tcPr>
            <w:tcW w:type="dxa" w:w="3286"/>
          </w:tcPr>
          <w:p>
            <w:r>
              <w:t>%60.0</w:t>
            </w:r>
          </w:p>
        </w:tc>
      </w:tr>
      <w:tr>
        <w:tc>
          <w:tcPr>
            <w:tcW w:type="dxa" w:w="3286"/>
          </w:tcPr>
          <w:p>
            <w:r>
              <w:t>CV hazırlama</w:t>
            </w:r>
          </w:p>
        </w:tc>
        <w:tc>
          <w:tcPr>
            <w:tcW w:type="dxa" w:w="3286"/>
          </w:tcPr>
          <w:p>
            <w:r>
              <w:t>3</w:t>
            </w:r>
          </w:p>
        </w:tc>
        <w:tc>
          <w:tcPr>
            <w:tcW w:type="dxa" w:w="3286"/>
          </w:tcPr>
          <w:p>
            <w:r>
              <w:t>%60.0</w:t>
            </w:r>
          </w:p>
        </w:tc>
      </w:tr>
      <w:tr>
        <w:tc>
          <w:tcPr>
            <w:tcW w:type="dxa" w:w="3286"/>
          </w:tcPr>
          <w:p>
            <w:r>
              <w:t>İş arama stratejileri (ilan okuma</w:t>
            </w:r>
          </w:p>
        </w:tc>
        <w:tc>
          <w:tcPr>
            <w:tcW w:type="dxa" w:w="3286"/>
          </w:tcPr>
          <w:p>
            <w:r>
              <w:t>2</w:t>
            </w:r>
          </w:p>
        </w:tc>
        <w:tc>
          <w:tcPr>
            <w:tcW w:type="dxa" w:w="3286"/>
          </w:tcPr>
          <w:p>
            <w:r>
              <w:t>%40.0</w:t>
            </w:r>
          </w:p>
        </w:tc>
      </w:tr>
      <w:tr>
        <w:tc>
          <w:tcPr>
            <w:tcW w:type="dxa" w:w="3286"/>
          </w:tcPr>
          <w:p>
            <w:r>
              <w:t>başvuru</w:t>
            </w:r>
          </w:p>
        </w:tc>
        <w:tc>
          <w:tcPr>
            <w:tcW w:type="dxa" w:w="3286"/>
          </w:tcPr>
          <w:p>
            <w:r>
              <w:t>2</w:t>
            </w:r>
          </w:p>
        </w:tc>
        <w:tc>
          <w:tcPr>
            <w:tcW w:type="dxa" w:w="3286"/>
          </w:tcPr>
          <w:p>
            <w:r>
              <w:t>%40.0</w:t>
            </w:r>
          </w:p>
        </w:tc>
      </w:tr>
      <w:tr>
        <w:tc>
          <w:tcPr>
            <w:tcW w:type="dxa" w:w="3286"/>
          </w:tcPr>
          <w:p>
            <w:r>
              <w:t>takip)</w:t>
            </w:r>
          </w:p>
        </w:tc>
        <w:tc>
          <w:tcPr>
            <w:tcW w:type="dxa" w:w="3286"/>
          </w:tcPr>
          <w:p>
            <w:r>
              <w:t>2</w:t>
            </w:r>
          </w:p>
        </w:tc>
        <w:tc>
          <w:tcPr>
            <w:tcW w:type="dxa" w:w="3286"/>
          </w:tcPr>
          <w:p>
            <w:r>
              <w:t>%40.0</w:t>
            </w:r>
          </w:p>
        </w:tc>
      </w:tr>
      <w:tr>
        <w:tc>
          <w:tcPr>
            <w:tcW w:type="dxa" w:w="3286"/>
          </w:tcPr>
          <w:p>
            <w:r>
              <w:t>Kariyer planlama (hedef sektör/pozisyon)</w:t>
            </w:r>
          </w:p>
        </w:tc>
        <w:tc>
          <w:tcPr>
            <w:tcW w:type="dxa" w:w="3286"/>
          </w:tcPr>
          <w:p>
            <w:r>
              <w:t>2</w:t>
            </w:r>
          </w:p>
        </w:tc>
        <w:tc>
          <w:tcPr>
            <w:tcW w:type="dxa" w:w="3286"/>
          </w:tcPr>
          <w:p>
            <w:r>
              <w:t>%40.0</w:t>
            </w:r>
          </w:p>
        </w:tc>
      </w:tr>
      <w:tr>
        <w:tc>
          <w:tcPr>
            <w:tcW w:type="dxa" w:w="3286"/>
          </w:tcPr>
          <w:p>
            <w:r>
              <w:t>Etkili iletişim ve sunum becerileri</w:t>
            </w:r>
          </w:p>
        </w:tc>
        <w:tc>
          <w:tcPr>
            <w:tcW w:type="dxa" w:w="3286"/>
          </w:tcPr>
          <w:p>
            <w:r>
              <w:t>2</w:t>
            </w:r>
          </w:p>
        </w:tc>
        <w:tc>
          <w:tcPr>
            <w:tcW w:type="dxa" w:w="3286"/>
          </w:tcPr>
          <w:p>
            <w:r>
              <w:t>%40.0</w:t>
            </w:r>
          </w:p>
        </w:tc>
      </w:tr>
      <w:tr>
        <w:tc>
          <w:tcPr>
            <w:tcW w:type="dxa" w:w="3286"/>
          </w:tcPr>
          <w:p>
            <w:r>
              <w:t>Girişimcilik / iş modeli geliştirme</w:t>
            </w:r>
          </w:p>
        </w:tc>
        <w:tc>
          <w:tcPr>
            <w:tcW w:type="dxa" w:w="3286"/>
          </w:tcPr>
          <w:p>
            <w:r>
              <w:t>1</w:t>
            </w:r>
          </w:p>
        </w:tc>
        <w:tc>
          <w:tcPr>
            <w:tcW w:type="dxa" w:w="3286"/>
          </w:tcPr>
          <w:p>
            <w:r>
              <w:t>%20.0</w:t>
            </w:r>
          </w:p>
        </w:tc>
      </w:tr>
      <w:tr>
        <w:tc>
          <w:tcPr>
            <w:tcW w:type="dxa" w:w="3286"/>
          </w:tcPr>
          <w:p>
            <w:r>
              <w:t>İş hukuku &amp; çalışma hayatı temel bilgileri</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3762580"/>
            <wp:docPr id="7" name="Picture 7"/>
            <wp:cNvGraphicFramePr>
              <a:graphicFrameLocks noChangeAspect="1"/>
            </wp:cNvGraphicFramePr>
            <a:graphic>
              <a:graphicData uri="http://schemas.openxmlformats.org/drawingml/2006/picture">
                <pic:pic>
                  <pic:nvPicPr>
                    <pic:cNvPr id="0" name="seminar.png"/>
                    <pic:cNvPicPr/>
                  </pic:nvPicPr>
                  <pic:blipFill>
                    <a:blip r:embed="rId16"/>
                    <a:stretch>
                      <a:fillRect/>
                    </a:stretch>
                  </pic:blipFill>
                  <pic:spPr>
                    <a:xfrm>
                      <a:off x="0" y="0"/>
                      <a:ext cx="5760720" cy="3762580"/>
                    </a:xfrm>
                    <a:prstGeom prst="rect"/>
                  </pic:spPr>
                </pic:pic>
              </a:graphicData>
            </a:graphic>
          </wp:inline>
        </w:drawing>
      </w:r>
    </w:p>
    <w:p>
      <w:pPr>
        <w:pStyle w:val="Heading2"/>
      </w:pPr>
      <w:r>
        <w:t>2.7. Talep Edilen Yazılım ve Sertifika Programları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CRM (müşteri takip sistemi)</w:t>
            </w:r>
          </w:p>
        </w:tc>
        <w:tc>
          <w:tcPr>
            <w:tcW w:type="dxa" w:w="3286"/>
          </w:tcPr>
          <w:p>
            <w:r>
              <w:t>3</w:t>
            </w:r>
          </w:p>
        </w:tc>
        <w:tc>
          <w:tcPr>
            <w:tcW w:type="dxa" w:w="3286"/>
          </w:tcPr>
          <w:p>
            <w:r>
              <w:t>%60.0</w:t>
            </w:r>
          </w:p>
        </w:tc>
      </w:tr>
      <w:tr>
        <w:tc>
          <w:tcPr>
            <w:tcW w:type="dxa" w:w="3286"/>
          </w:tcPr>
          <w:p>
            <w:r>
              <w:t>Power BI (veri görselleştirme)</w:t>
            </w:r>
          </w:p>
        </w:tc>
        <w:tc>
          <w:tcPr>
            <w:tcW w:type="dxa" w:w="3286"/>
          </w:tcPr>
          <w:p>
            <w:r>
              <w:t>1</w:t>
            </w:r>
          </w:p>
        </w:tc>
        <w:tc>
          <w:tcPr>
            <w:tcW w:type="dxa" w:w="3286"/>
          </w:tcPr>
          <w:p>
            <w:r>
              <w:t>%20.0</w:t>
            </w:r>
          </w:p>
        </w:tc>
      </w:tr>
      <w:tr>
        <w:tc>
          <w:tcPr>
            <w:tcW w:type="dxa" w:w="3286"/>
          </w:tcPr>
          <w:p>
            <w:r>
              <w:t>SPSS (istatistik programı)</w:t>
            </w:r>
          </w:p>
        </w:tc>
        <w:tc>
          <w:tcPr>
            <w:tcW w:type="dxa" w:w="3286"/>
          </w:tcPr>
          <w:p>
            <w:r>
              <w:t>1</w:t>
            </w:r>
          </w:p>
        </w:tc>
        <w:tc>
          <w:tcPr>
            <w:tcW w:type="dxa" w:w="3286"/>
          </w:tcPr>
          <w:p>
            <w:r>
              <w:t>%20.0</w:t>
            </w:r>
          </w:p>
        </w:tc>
      </w:tr>
      <w:tr>
        <w:tc>
          <w:tcPr>
            <w:tcW w:type="dxa" w:w="3286"/>
          </w:tcPr>
          <w:p>
            <w:r>
              <w:t>Python (veri analizi)</w:t>
            </w:r>
          </w:p>
        </w:tc>
        <w:tc>
          <w:tcPr>
            <w:tcW w:type="dxa" w:w="3286"/>
          </w:tcPr>
          <w:p>
            <w:r>
              <w:t>1</w:t>
            </w:r>
          </w:p>
        </w:tc>
        <w:tc>
          <w:tcPr>
            <w:tcW w:type="dxa" w:w="3286"/>
          </w:tcPr>
          <w:p>
            <w:r>
              <w:t>%20.0</w:t>
            </w:r>
          </w:p>
        </w:tc>
      </w:tr>
      <w:tr>
        <w:tc>
          <w:tcPr>
            <w:tcW w:type="dxa" w:w="3286"/>
          </w:tcPr>
          <w:p>
            <w:r>
              <w:t>Dijital pazarlama (SEO/Ads/Sosyal medya) (internette tanıtım ve reklam)</w:t>
            </w:r>
          </w:p>
        </w:tc>
        <w:tc>
          <w:tcPr>
            <w:tcW w:type="dxa" w:w="3286"/>
          </w:tcPr>
          <w:p>
            <w:r>
              <w:t>1</w:t>
            </w:r>
          </w:p>
        </w:tc>
        <w:tc>
          <w:tcPr>
            <w:tcW w:type="dxa" w:w="3286"/>
          </w:tcPr>
          <w:p>
            <w:r>
              <w:t>%20.0</w:t>
            </w:r>
          </w:p>
        </w:tc>
      </w:tr>
      <w:tr>
        <w:tc>
          <w:tcPr>
            <w:tcW w:type="dxa" w:w="3286"/>
          </w:tcPr>
          <w:p>
            <w:r>
              <w:t>Proje yönetimi (Agile/Scrum temelleri) (proje planlama ve yürütme)</w:t>
            </w:r>
          </w:p>
        </w:tc>
        <w:tc>
          <w:tcPr>
            <w:tcW w:type="dxa" w:w="3286"/>
          </w:tcPr>
          <w:p>
            <w:r>
              <w:t>1</w:t>
            </w:r>
          </w:p>
        </w:tc>
        <w:tc>
          <w:tcPr>
            <w:tcW w:type="dxa" w:w="3286"/>
          </w:tcPr>
          <w:p>
            <w:r>
              <w:t>%20.0</w:t>
            </w:r>
          </w:p>
        </w:tc>
      </w:tr>
      <w:tr>
        <w:tc>
          <w:tcPr>
            <w:tcW w:type="dxa" w:w="3286"/>
          </w:tcPr>
          <w:p>
            <w:r>
              <w:t>Revit: BIM (yapı bilgi modeli) aracı</w:t>
            </w:r>
          </w:p>
        </w:tc>
        <w:tc>
          <w:tcPr>
            <w:tcW w:type="dxa" w:w="3286"/>
          </w:tcPr>
          <w:p>
            <w:r>
              <w:t>1</w:t>
            </w:r>
          </w:p>
        </w:tc>
        <w:tc>
          <w:tcPr>
            <w:tcW w:type="dxa" w:w="3286"/>
          </w:tcPr>
          <w:p>
            <w:r>
              <w:t>%20.0</w:t>
            </w:r>
          </w:p>
        </w:tc>
      </w:tr>
      <w:tr>
        <w:tc>
          <w:tcPr>
            <w:tcW w:type="dxa" w:w="3286"/>
          </w:tcPr>
          <w:p>
            <w:r>
              <w:t>Mesleki gelişime ilişkin programlar (Netcad</w:t>
            </w:r>
          </w:p>
        </w:tc>
        <w:tc>
          <w:tcPr>
            <w:tcW w:type="dxa" w:w="3286"/>
          </w:tcPr>
          <w:p>
            <w:r>
              <w:t>1</w:t>
            </w:r>
          </w:p>
        </w:tc>
        <w:tc>
          <w:tcPr>
            <w:tcW w:type="dxa" w:w="3286"/>
          </w:tcPr>
          <w:p>
            <w:r>
              <w:t>%20.0</w:t>
            </w:r>
          </w:p>
        </w:tc>
      </w:tr>
      <w:tr>
        <w:tc>
          <w:tcPr>
            <w:tcW w:type="dxa" w:w="3286"/>
          </w:tcPr>
          <w:p>
            <w:r>
              <w:t>GIS</w:t>
            </w:r>
          </w:p>
        </w:tc>
        <w:tc>
          <w:tcPr>
            <w:tcW w:type="dxa" w:w="3286"/>
          </w:tcPr>
          <w:p>
            <w:r>
              <w:t>1</w:t>
            </w:r>
          </w:p>
        </w:tc>
        <w:tc>
          <w:tcPr>
            <w:tcW w:type="dxa" w:w="3286"/>
          </w:tcPr>
          <w:p>
            <w:r>
              <w:t>%20.0</w:t>
            </w:r>
          </w:p>
        </w:tc>
      </w:tr>
      <w:tr>
        <w:tc>
          <w:tcPr>
            <w:tcW w:type="dxa" w:w="3286"/>
          </w:tcPr>
          <w:p>
            <w:r>
              <w:t>AutoCad vb. mühendislik programları)</w:t>
            </w:r>
          </w:p>
        </w:tc>
        <w:tc>
          <w:tcPr>
            <w:tcW w:type="dxa" w:w="3286"/>
          </w:tcPr>
          <w:p>
            <w:r>
              <w:t>1</w:t>
            </w:r>
          </w:p>
        </w:tc>
        <w:tc>
          <w:tcPr>
            <w:tcW w:type="dxa" w:w="3286"/>
          </w:tcPr>
          <w:p>
            <w:r>
              <w:t>%20.0</w:t>
            </w:r>
          </w:p>
        </w:tc>
      </w:tr>
      <w:tr>
        <w:tc>
          <w:tcPr>
            <w:tcW w:type="dxa" w:w="3286"/>
          </w:tcPr>
          <w:p>
            <w:r>
              <w:t>Yok</w:t>
            </w:r>
          </w:p>
        </w:tc>
        <w:tc>
          <w:tcPr>
            <w:tcW w:type="dxa" w:w="3286"/>
          </w:tcPr>
          <w:p>
            <w:r>
              <w:t>1</w:t>
            </w:r>
          </w:p>
        </w:tc>
        <w:tc>
          <w:tcPr>
            <w:tcW w:type="dxa" w:w="3286"/>
          </w:tcPr>
          <w:p>
            <w:r>
              <w:t>%20.0</w:t>
            </w:r>
          </w:p>
        </w:tc>
      </w:tr>
      <w:tr>
        <w:tc>
          <w:tcPr>
            <w:tcW w:type="dxa" w:w="3286"/>
          </w:tcPr>
          <w:p>
            <w:r>
              <w:t>MS Office</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4701994"/>
            <wp:docPr id="8" name="Picture 8"/>
            <wp:cNvGraphicFramePr>
              <a:graphicFrameLocks noChangeAspect="1"/>
            </wp:cNvGraphicFramePr>
            <a:graphic>
              <a:graphicData uri="http://schemas.openxmlformats.org/drawingml/2006/picture">
                <pic:pic>
                  <pic:nvPicPr>
                    <pic:cNvPr id="0" name="software.png"/>
                    <pic:cNvPicPr/>
                  </pic:nvPicPr>
                  <pic:blipFill>
                    <a:blip r:embed="rId17"/>
                    <a:stretch>
                      <a:fillRect/>
                    </a:stretch>
                  </pic:blipFill>
                  <pic:spPr>
                    <a:xfrm>
                      <a:off x="0" y="0"/>
                      <a:ext cx="5760720" cy="4701994"/>
                    </a:xfrm>
                    <a:prstGeom prst="rect"/>
                  </pic:spPr>
                </pic:pic>
              </a:graphicData>
            </a:graphic>
          </wp:inline>
        </w:drawing>
      </w:r>
    </w:p>
    <w:p>
      <w:pPr>
        <w:pStyle w:val="Heading2"/>
      </w:pPr>
      <w:r>
        <w:t>2.8. Genel Değerlendirme</w:t>
      </w:r>
    </w:p>
    <w:p>
      <w:r>
        <w:t>Yüksekokul genelinde mevcut sorunlarda Staj bulamamak (2), Mezuniyet sonrası belirsiz iş planı (2), Girişimcilik desteğinin olmaması (1); gelecekte öngörülen sorunlarda Yabancı dil (4), Deneyim eksikliği (3), CV/LinkedIn/portföy eksikliği (3); staj sürecinde Firma bulamama (3), Başvuru/CV eksikliği (3), Mülakat deneyimsizliği (3) öne çıkmaktadır. Eğitim ve seminer taleplerinde Mülakat teknikleri / mülakat simülasyonu (3), CV hazırlama (3), İş arama stratejileri (ilan okuma (2), yazılım ve sertifika taleplerinde ise CRM (müşteri takip sistemi) (3), Power BI (veri görselleştirme) (1), SPSS (istatistik programı) (1) ilk sıralarda yer almaktadır.</w:t>
      </w:r>
    </w:p>
    <w:p>
      <w:r>
        <w:br w:type="page"/>
      </w:r>
    </w:p>
    <w:p>
      <w:pPr>
        <w:pStyle w:val="Heading1"/>
      </w:pPr>
      <w:r>
        <w:t>3. Program Bazında Sonuçlar</w:t>
      </w:r>
    </w:p>
    <w:p>
      <w:pPr>
        <w:pStyle w:val="Heading2"/>
      </w:pPr>
      <w:r>
        <w:t>3.1. Sivil Hava Ulaştırma İşletmeciliği Programı</w:t>
      </w:r>
    </w:p>
    <w:p>
      <w:r>
        <w:t>Bu programdan ankete 3 öğrenci katılmıştır. Katılımcı sayısının düşük olması nedeniyle sonuçlar programın tüm öğrencilerini temsil eden kesin bulgular değil, öncelikli ihtiyaç eğilimleri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3</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2</w:t>
            </w:r>
          </w:p>
        </w:tc>
        <w:tc>
          <w:tcPr>
            <w:tcW w:type="dxa" w:w="2464"/>
          </w:tcPr>
          <w:p>
            <w:r>
              <w:t>%66.7</w:t>
            </w:r>
          </w:p>
        </w:tc>
      </w:tr>
      <w:tr>
        <w:tc>
          <w:tcPr>
            <w:tcW w:type="dxa" w:w="2464"/>
          </w:tcPr>
          <w:p>
            <w:r/>
          </w:p>
        </w:tc>
        <w:tc>
          <w:tcPr>
            <w:tcW w:type="dxa" w:w="2464"/>
          </w:tcPr>
          <w:p>
            <w:r>
              <w:t>Haftalık 1-2 ders saati</w:t>
            </w:r>
          </w:p>
        </w:tc>
        <w:tc>
          <w:tcPr>
            <w:tcW w:type="dxa" w:w="2464"/>
          </w:tcPr>
          <w:p>
            <w:r>
              <w:t>1</w:t>
            </w:r>
          </w:p>
        </w:tc>
        <w:tc>
          <w:tcPr>
            <w:tcW w:type="dxa" w:w="2464"/>
          </w:tcPr>
          <w:p>
            <w:r>
              <w:t>%33.3</w:t>
            </w:r>
          </w:p>
        </w:tc>
      </w:tr>
      <w:tr>
        <w:tc>
          <w:tcPr>
            <w:tcW w:type="dxa" w:w="2464"/>
          </w:tcPr>
          <w:p>
            <w:r>
              <w:t>Mevcut sorunlar</w:t>
            </w:r>
          </w:p>
        </w:tc>
        <w:tc>
          <w:tcPr>
            <w:tcW w:type="dxa" w:w="2464"/>
          </w:tcPr>
          <w:p>
            <w:r>
              <w:t>Staj bulamamak</w:t>
            </w:r>
          </w:p>
        </w:tc>
        <w:tc>
          <w:tcPr>
            <w:tcW w:type="dxa" w:w="2464"/>
          </w:tcPr>
          <w:p>
            <w:r>
              <w:t>2</w:t>
            </w:r>
          </w:p>
        </w:tc>
        <w:tc>
          <w:tcPr>
            <w:tcW w:type="dxa" w:w="2464"/>
          </w:tcPr>
          <w:p>
            <w:r>
              <w:t>%66.7</w:t>
            </w:r>
          </w:p>
        </w:tc>
      </w:tr>
      <w:tr>
        <w:tc>
          <w:tcPr>
            <w:tcW w:type="dxa" w:w="2464"/>
          </w:tcPr>
          <w:p>
            <w:r/>
          </w:p>
        </w:tc>
        <w:tc>
          <w:tcPr>
            <w:tcW w:type="dxa" w:w="2464"/>
          </w:tcPr>
          <w:p>
            <w:r>
              <w:t>Mezuniyet sonrası belirsiz iş planı</w:t>
            </w:r>
          </w:p>
        </w:tc>
        <w:tc>
          <w:tcPr>
            <w:tcW w:type="dxa" w:w="2464"/>
          </w:tcPr>
          <w:p>
            <w:r>
              <w:t>1</w:t>
            </w:r>
          </w:p>
        </w:tc>
        <w:tc>
          <w:tcPr>
            <w:tcW w:type="dxa" w:w="2464"/>
          </w:tcPr>
          <w:p>
            <w:r>
              <w:t>%33.3</w:t>
            </w:r>
          </w:p>
        </w:tc>
      </w:tr>
      <w:tr>
        <w:tc>
          <w:tcPr>
            <w:tcW w:type="dxa" w:w="2464"/>
          </w:tcPr>
          <w:p>
            <w:r>
              <w:t>Gelecekteki sorunlar</w:t>
            </w:r>
          </w:p>
        </w:tc>
        <w:tc>
          <w:tcPr>
            <w:tcW w:type="dxa" w:w="2464"/>
          </w:tcPr>
          <w:p>
            <w:r>
              <w:t>Yabancı dil</w:t>
            </w:r>
          </w:p>
        </w:tc>
        <w:tc>
          <w:tcPr>
            <w:tcW w:type="dxa" w:w="2464"/>
          </w:tcPr>
          <w:p>
            <w:r>
              <w:t>3</w:t>
            </w:r>
          </w:p>
        </w:tc>
        <w:tc>
          <w:tcPr>
            <w:tcW w:type="dxa" w:w="2464"/>
          </w:tcPr>
          <w:p>
            <w:r>
              <w:t>%100.0</w:t>
            </w:r>
          </w:p>
        </w:tc>
      </w:tr>
      <w:tr>
        <w:tc>
          <w:tcPr>
            <w:tcW w:type="dxa" w:w="2464"/>
          </w:tcPr>
          <w:p>
            <w:r/>
          </w:p>
        </w:tc>
        <w:tc>
          <w:tcPr>
            <w:tcW w:type="dxa" w:w="2464"/>
          </w:tcPr>
          <w:p>
            <w:r>
              <w:t>CV/LinkedIn/portföy eksikliği</w:t>
            </w:r>
          </w:p>
        </w:tc>
        <w:tc>
          <w:tcPr>
            <w:tcW w:type="dxa" w:w="2464"/>
          </w:tcPr>
          <w:p>
            <w:r>
              <w:t>3</w:t>
            </w:r>
          </w:p>
        </w:tc>
        <w:tc>
          <w:tcPr>
            <w:tcW w:type="dxa" w:w="2464"/>
          </w:tcPr>
          <w:p>
            <w:r>
              <w:t>%100.0</w:t>
            </w:r>
          </w:p>
        </w:tc>
      </w:tr>
      <w:tr>
        <w:tc>
          <w:tcPr>
            <w:tcW w:type="dxa" w:w="2464"/>
          </w:tcPr>
          <w:p>
            <w:r/>
          </w:p>
        </w:tc>
        <w:tc>
          <w:tcPr>
            <w:tcW w:type="dxa" w:w="2464"/>
          </w:tcPr>
          <w:p>
            <w:r>
              <w:t>Mülakat performansı</w:t>
            </w:r>
          </w:p>
        </w:tc>
        <w:tc>
          <w:tcPr>
            <w:tcW w:type="dxa" w:w="2464"/>
          </w:tcPr>
          <w:p>
            <w:r>
              <w:t>3</w:t>
            </w:r>
          </w:p>
        </w:tc>
        <w:tc>
          <w:tcPr>
            <w:tcW w:type="dxa" w:w="2464"/>
          </w:tcPr>
          <w:p>
            <w:r>
              <w:t>%100.0</w:t>
            </w:r>
          </w:p>
        </w:tc>
      </w:tr>
      <w:tr>
        <w:tc>
          <w:tcPr>
            <w:tcW w:type="dxa" w:w="2464"/>
          </w:tcPr>
          <w:p>
            <w:r/>
          </w:p>
        </w:tc>
        <w:tc>
          <w:tcPr>
            <w:tcW w:type="dxa" w:w="2464"/>
          </w:tcPr>
          <w:p>
            <w:r>
              <w:t>Deneyim eksikliği</w:t>
            </w:r>
          </w:p>
        </w:tc>
        <w:tc>
          <w:tcPr>
            <w:tcW w:type="dxa" w:w="2464"/>
          </w:tcPr>
          <w:p>
            <w:r>
              <w:t>2</w:t>
            </w:r>
          </w:p>
        </w:tc>
        <w:tc>
          <w:tcPr>
            <w:tcW w:type="dxa" w:w="2464"/>
          </w:tcPr>
          <w:p>
            <w:r>
              <w:t>%66.7</w:t>
            </w:r>
          </w:p>
        </w:tc>
      </w:tr>
      <w:tr>
        <w:tc>
          <w:tcPr>
            <w:tcW w:type="dxa" w:w="2464"/>
          </w:tcPr>
          <w:p>
            <w:r>
              <w:t>Staj zorlukları</w:t>
            </w:r>
          </w:p>
        </w:tc>
        <w:tc>
          <w:tcPr>
            <w:tcW w:type="dxa" w:w="2464"/>
          </w:tcPr>
          <w:p>
            <w:r>
              <w:t>Başvuru/CV eksikliği</w:t>
            </w:r>
          </w:p>
        </w:tc>
        <w:tc>
          <w:tcPr>
            <w:tcW w:type="dxa" w:w="2464"/>
          </w:tcPr>
          <w:p>
            <w:r>
              <w:t>3</w:t>
            </w:r>
          </w:p>
        </w:tc>
        <w:tc>
          <w:tcPr>
            <w:tcW w:type="dxa" w:w="2464"/>
          </w:tcPr>
          <w:p>
            <w:r>
              <w:t>%100.0</w:t>
            </w:r>
          </w:p>
        </w:tc>
      </w:tr>
      <w:tr>
        <w:tc>
          <w:tcPr>
            <w:tcW w:type="dxa" w:w="2464"/>
          </w:tcPr>
          <w:p>
            <w:r/>
          </w:p>
        </w:tc>
        <w:tc>
          <w:tcPr>
            <w:tcW w:type="dxa" w:w="2464"/>
          </w:tcPr>
          <w:p>
            <w:r>
              <w:t>Mülakat deneyimsizliği</w:t>
            </w:r>
          </w:p>
        </w:tc>
        <w:tc>
          <w:tcPr>
            <w:tcW w:type="dxa" w:w="2464"/>
          </w:tcPr>
          <w:p>
            <w:r>
              <w:t>3</w:t>
            </w:r>
          </w:p>
        </w:tc>
        <w:tc>
          <w:tcPr>
            <w:tcW w:type="dxa" w:w="2464"/>
          </w:tcPr>
          <w:p>
            <w:r>
              <w:t>%100.0</w:t>
            </w:r>
          </w:p>
        </w:tc>
      </w:tr>
      <w:tr>
        <w:tc>
          <w:tcPr>
            <w:tcW w:type="dxa" w:w="2464"/>
          </w:tcPr>
          <w:p>
            <w:r/>
          </w:p>
        </w:tc>
        <w:tc>
          <w:tcPr>
            <w:tcW w:type="dxa" w:w="2464"/>
          </w:tcPr>
          <w:p>
            <w:r>
              <w:t>Firma bulamama</w:t>
            </w:r>
          </w:p>
        </w:tc>
        <w:tc>
          <w:tcPr>
            <w:tcW w:type="dxa" w:w="2464"/>
          </w:tcPr>
          <w:p>
            <w:r>
              <w:t>1</w:t>
            </w:r>
          </w:p>
        </w:tc>
        <w:tc>
          <w:tcPr>
            <w:tcW w:type="dxa" w:w="2464"/>
          </w:tcPr>
          <w:p>
            <w:r>
              <w:t>%33.3</w:t>
            </w:r>
          </w:p>
        </w:tc>
      </w:tr>
      <w:tr>
        <w:tc>
          <w:tcPr>
            <w:tcW w:type="dxa" w:w="2464"/>
          </w:tcPr>
          <w:p>
            <w:r/>
          </w:p>
        </w:tc>
        <w:tc>
          <w:tcPr>
            <w:tcW w:type="dxa" w:w="2464"/>
          </w:tcPr>
          <w:p>
            <w:r>
              <w:t>Zaman (ders yoğunluğu)</w:t>
            </w:r>
          </w:p>
        </w:tc>
        <w:tc>
          <w:tcPr>
            <w:tcW w:type="dxa" w:w="2464"/>
          </w:tcPr>
          <w:p>
            <w:r>
              <w:t>1</w:t>
            </w:r>
          </w:p>
        </w:tc>
        <w:tc>
          <w:tcPr>
            <w:tcW w:type="dxa" w:w="2464"/>
          </w:tcPr>
          <w:p>
            <w:r>
              <w:t>%33.3</w:t>
            </w:r>
          </w:p>
        </w:tc>
      </w:tr>
      <w:tr>
        <w:tc>
          <w:tcPr>
            <w:tcW w:type="dxa" w:w="2464"/>
          </w:tcPr>
          <w:p>
            <w:r>
              <w:t>Eğitim/seminer talepleri</w:t>
            </w:r>
          </w:p>
        </w:tc>
        <w:tc>
          <w:tcPr>
            <w:tcW w:type="dxa" w:w="2464"/>
          </w:tcPr>
          <w:p>
            <w:r>
              <w:t>CV hazırlama</w:t>
            </w:r>
          </w:p>
        </w:tc>
        <w:tc>
          <w:tcPr>
            <w:tcW w:type="dxa" w:w="2464"/>
          </w:tcPr>
          <w:p>
            <w:r>
              <w:t>3</w:t>
            </w:r>
          </w:p>
        </w:tc>
        <w:tc>
          <w:tcPr>
            <w:tcW w:type="dxa" w:w="2464"/>
          </w:tcPr>
          <w:p>
            <w:r>
              <w:t>%100.0</w:t>
            </w:r>
          </w:p>
        </w:tc>
      </w:tr>
      <w:tr>
        <w:tc>
          <w:tcPr>
            <w:tcW w:type="dxa" w:w="2464"/>
          </w:tcPr>
          <w:p>
            <w:r/>
          </w:p>
        </w:tc>
        <w:tc>
          <w:tcPr>
            <w:tcW w:type="dxa" w:w="2464"/>
          </w:tcPr>
          <w:p>
            <w:r>
              <w:t>Mülakat teknikleri / mülakat simülasyonu</w:t>
            </w:r>
          </w:p>
        </w:tc>
        <w:tc>
          <w:tcPr>
            <w:tcW w:type="dxa" w:w="2464"/>
          </w:tcPr>
          <w:p>
            <w:r>
              <w:t>2</w:t>
            </w:r>
          </w:p>
        </w:tc>
        <w:tc>
          <w:tcPr>
            <w:tcW w:type="dxa" w:w="2464"/>
          </w:tcPr>
          <w:p>
            <w:r>
              <w:t>%66.7</w:t>
            </w:r>
          </w:p>
        </w:tc>
      </w:tr>
      <w:tr>
        <w:tc>
          <w:tcPr>
            <w:tcW w:type="dxa" w:w="2464"/>
          </w:tcPr>
          <w:p>
            <w:r/>
          </w:p>
        </w:tc>
        <w:tc>
          <w:tcPr>
            <w:tcW w:type="dxa" w:w="2464"/>
          </w:tcPr>
          <w:p>
            <w:r>
              <w:t>Etkili iletişim ve sunum becerileri</w:t>
            </w:r>
          </w:p>
        </w:tc>
        <w:tc>
          <w:tcPr>
            <w:tcW w:type="dxa" w:w="2464"/>
          </w:tcPr>
          <w:p>
            <w:r>
              <w:t>2</w:t>
            </w:r>
          </w:p>
        </w:tc>
        <w:tc>
          <w:tcPr>
            <w:tcW w:type="dxa" w:w="2464"/>
          </w:tcPr>
          <w:p>
            <w:r>
              <w:t>%66.7</w:t>
            </w:r>
          </w:p>
        </w:tc>
      </w:tr>
      <w:tr>
        <w:tc>
          <w:tcPr>
            <w:tcW w:type="dxa" w:w="2464"/>
          </w:tcPr>
          <w:p>
            <w:r/>
          </w:p>
        </w:tc>
        <w:tc>
          <w:tcPr>
            <w:tcW w:type="dxa" w:w="2464"/>
          </w:tcPr>
          <w:p>
            <w:r>
              <w:t>İş arama stratejileri (ilan okuma</w:t>
            </w:r>
          </w:p>
        </w:tc>
        <w:tc>
          <w:tcPr>
            <w:tcW w:type="dxa" w:w="2464"/>
          </w:tcPr>
          <w:p>
            <w:r>
              <w:t>1</w:t>
            </w:r>
          </w:p>
        </w:tc>
        <w:tc>
          <w:tcPr>
            <w:tcW w:type="dxa" w:w="2464"/>
          </w:tcPr>
          <w:p>
            <w:r>
              <w:t>%33.3</w:t>
            </w:r>
          </w:p>
        </w:tc>
      </w:tr>
      <w:tr>
        <w:tc>
          <w:tcPr>
            <w:tcW w:type="dxa" w:w="2464"/>
          </w:tcPr>
          <w:p>
            <w:r>
              <w:t>Yazılım/sertifika talepleri</w:t>
            </w:r>
          </w:p>
        </w:tc>
        <w:tc>
          <w:tcPr>
            <w:tcW w:type="dxa" w:w="2464"/>
          </w:tcPr>
          <w:p>
            <w:r>
              <w:t>CRM (müşteri takip sistemi)</w:t>
            </w:r>
          </w:p>
        </w:tc>
        <w:tc>
          <w:tcPr>
            <w:tcW w:type="dxa" w:w="2464"/>
          </w:tcPr>
          <w:p>
            <w:r>
              <w:t>3</w:t>
            </w:r>
          </w:p>
        </w:tc>
        <w:tc>
          <w:tcPr>
            <w:tcW w:type="dxa" w:w="2464"/>
          </w:tcPr>
          <w:p>
            <w:r>
              <w:t>%100.0</w:t>
            </w:r>
          </w:p>
        </w:tc>
      </w:tr>
      <w:tr>
        <w:tc>
          <w:tcPr>
            <w:tcW w:type="dxa" w:w="2464"/>
          </w:tcPr>
          <w:p>
            <w:r/>
          </w:p>
        </w:tc>
        <w:tc>
          <w:tcPr>
            <w:tcW w:type="dxa" w:w="2464"/>
          </w:tcPr>
          <w:p>
            <w:r>
              <w:t>MS Office</w:t>
            </w:r>
          </w:p>
        </w:tc>
        <w:tc>
          <w:tcPr>
            <w:tcW w:type="dxa" w:w="2464"/>
          </w:tcPr>
          <w:p>
            <w:r>
              <w:t>1</w:t>
            </w:r>
          </w:p>
        </w:tc>
        <w:tc>
          <w:tcPr>
            <w:tcW w:type="dxa" w:w="2464"/>
          </w:tcPr>
          <w:p>
            <w:r>
              <w:t>%33.3</w:t>
            </w:r>
          </w:p>
        </w:tc>
      </w:tr>
      <w:tr>
        <w:tc>
          <w:tcPr>
            <w:tcW w:type="dxa" w:w="2464"/>
          </w:tcPr>
          <w:p>
            <w:r/>
          </w:p>
        </w:tc>
        <w:tc>
          <w:tcPr>
            <w:tcW w:type="dxa" w:w="2464"/>
          </w:tcPr>
          <w:p>
            <w:r>
              <w:t>Canva: Hızlı tasarım aracı</w:t>
            </w:r>
          </w:p>
        </w:tc>
        <w:tc>
          <w:tcPr>
            <w:tcW w:type="dxa" w:w="2464"/>
          </w:tcPr>
          <w:p>
            <w:r>
              <w:t>1</w:t>
            </w:r>
          </w:p>
        </w:tc>
        <w:tc>
          <w:tcPr>
            <w:tcW w:type="dxa" w:w="2464"/>
          </w:tcPr>
          <w:p>
            <w:r>
              <w:t>%33.3</w:t>
            </w:r>
          </w:p>
        </w:tc>
      </w:tr>
      <w:tr>
        <w:tc>
          <w:tcPr>
            <w:tcW w:type="dxa" w:w="2464"/>
          </w:tcPr>
          <w:p>
            <w:r/>
          </w:p>
        </w:tc>
        <w:tc>
          <w:tcPr>
            <w:tcW w:type="dxa" w:w="2464"/>
          </w:tcPr>
          <w:p>
            <w:r>
              <w:t>Google Classroom: Sınıf/ödev yönetimi aracı</w:t>
            </w:r>
          </w:p>
        </w:tc>
        <w:tc>
          <w:tcPr>
            <w:tcW w:type="dxa" w:w="2464"/>
          </w:tcPr>
          <w:p>
            <w:r>
              <w:t>1</w:t>
            </w:r>
          </w:p>
        </w:tc>
        <w:tc>
          <w:tcPr>
            <w:tcW w:type="dxa" w:w="2464"/>
          </w:tcPr>
          <w:p>
            <w:r>
              <w:t>%33.3</w:t>
            </w:r>
          </w:p>
        </w:tc>
      </w:tr>
    </w:tbl>
    <w:p>
      <w:pPr>
        <w:pStyle w:val="Heading3"/>
      </w:pPr>
      <w:r>
        <w:t>Değerlendirme ve Öneriler</w:t>
      </w:r>
    </w:p>
    <w:p>
      <w:r>
        <w:t>Sivil Hava Ulaştırma İşletmeciliği Programında mevcut sorunlarda Staj bulamamak (2), Mezuniyet sonrası belirsiz iş planı (1); geleceğe yönelik risklerde Yabancı dil (3), CV/LinkedIn/portföy eksikliği (3), Mülakat performansı (3); staj sürecinde Başvuru/CV eksikliği (3), Mülakat deneyimsizliği (3), Firma bulamama (1) öne çıkmaktadır. Bu nedenle CV hazırlama (3), Mülakat teknikleri / mülakat simülasyonu (2), Etkili iletişim ve sunum becerileri (2) konularındaki eğitimlerin ve CRM (müşteri takip sistemi) (3), MS Office (1), Canva: Hızlı tasarım aracı (1) alanlarındaki uygulamalı programların önceliklendirilmesi önerilmektedir.</w:t>
      </w:r>
    </w:p>
    <w:p>
      <w:r>
        <w:br w:type="page"/>
      </w:r>
    </w:p>
    <w:p>
      <w:pPr>
        <w:pStyle w:val="Heading2"/>
      </w:pPr>
      <w:r>
        <w:t>3.2. Tıbbi ve Aromatik Bitkiler Programı</w:t>
      </w:r>
    </w:p>
    <w:p>
      <w:r>
        <w:t>Bu programdan ankete 1 öğrenci katılmıştır. Katılımcı sayısının düşük olması nedeniyle sonuçlar programın tüm öğrencilerini temsil eden kesin bulgular değil, öncelikli ihtiyaç eğilimleri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Çevrimiçi</w:t>
            </w:r>
          </w:p>
        </w:tc>
        <w:tc>
          <w:tcPr>
            <w:tcW w:type="dxa" w:w="2464"/>
          </w:tcPr>
          <w:p>
            <w:r>
              <w:t>1</w:t>
            </w:r>
          </w:p>
        </w:tc>
        <w:tc>
          <w:tcPr>
            <w:tcW w:type="dxa" w:w="2464"/>
          </w:tcPr>
          <w:p>
            <w:r>
              <w:t>%100.0</w:t>
            </w:r>
          </w:p>
        </w:tc>
      </w:tr>
      <w:tr>
        <w:tc>
          <w:tcPr>
            <w:tcW w:type="dxa" w:w="2464"/>
          </w:tcPr>
          <w:p>
            <w:r/>
          </w:p>
        </w:tc>
        <w:tc>
          <w:tcPr>
            <w:tcW w:type="dxa" w:w="2464"/>
          </w:tcPr>
          <w:p>
            <w:r>
              <w:t>Kayıt video</w:t>
            </w:r>
          </w:p>
        </w:tc>
        <w:tc>
          <w:tcPr>
            <w:tcW w:type="dxa" w:w="2464"/>
          </w:tcPr>
          <w:p>
            <w:r>
              <w:t>1</w:t>
            </w:r>
          </w:p>
        </w:tc>
        <w:tc>
          <w:tcPr>
            <w:tcW w:type="dxa" w:w="2464"/>
          </w:tcPr>
          <w:p>
            <w:r>
              <w:t>%100.0</w:t>
            </w:r>
          </w:p>
        </w:tc>
      </w:tr>
      <w:tr>
        <w:tc>
          <w:tcPr>
            <w:tcW w:type="dxa" w:w="2464"/>
          </w:tcPr>
          <w:p>
            <w:r>
              <w:t>Eğitim süresi</w:t>
            </w:r>
          </w:p>
        </w:tc>
        <w:tc>
          <w:tcPr>
            <w:tcW w:type="dxa" w:w="2464"/>
          </w:tcPr>
          <w:p>
            <w:r>
              <w:t>Haftalık 1-2 ders saati</w:t>
            </w:r>
          </w:p>
        </w:tc>
        <w:tc>
          <w:tcPr>
            <w:tcW w:type="dxa" w:w="2464"/>
          </w:tcPr>
          <w:p>
            <w:r>
              <w:t>1</w:t>
            </w:r>
          </w:p>
        </w:tc>
        <w:tc>
          <w:tcPr>
            <w:tcW w:type="dxa" w:w="2464"/>
          </w:tcPr>
          <w:p>
            <w:r>
              <w:t>%100.0</w:t>
            </w:r>
          </w:p>
        </w:tc>
      </w:tr>
      <w:tr>
        <w:tc>
          <w:tcPr>
            <w:tcW w:type="dxa" w:w="2464"/>
          </w:tcPr>
          <w:p>
            <w:r>
              <w:t>Mevcut sorunlar</w:t>
            </w:r>
          </w:p>
        </w:tc>
        <w:tc>
          <w:tcPr>
            <w:tcW w:type="dxa" w:w="2464"/>
          </w:tcPr>
          <w:p>
            <w:r>
              <w:t>Girişimcilik desteğinin olmaması</w:t>
            </w:r>
          </w:p>
        </w:tc>
        <w:tc>
          <w:tcPr>
            <w:tcW w:type="dxa" w:w="2464"/>
          </w:tcPr>
          <w:p>
            <w:r>
              <w:t>1</w:t>
            </w:r>
          </w:p>
        </w:tc>
        <w:tc>
          <w:tcPr>
            <w:tcW w:type="dxa" w:w="2464"/>
          </w:tcPr>
          <w:p>
            <w:r>
              <w:t>%100.0</w:t>
            </w:r>
          </w:p>
        </w:tc>
      </w:tr>
      <w:tr>
        <w:tc>
          <w:tcPr>
            <w:tcW w:type="dxa" w:w="2464"/>
          </w:tcPr>
          <w:p>
            <w:r>
              <w:t>Gelecekteki sorunlar</w:t>
            </w:r>
          </w:p>
        </w:tc>
        <w:tc>
          <w:tcPr>
            <w:tcW w:type="dxa" w:w="2464"/>
          </w:tcPr>
          <w:p>
            <w:r>
              <w:t>Ücret/koşullar</w:t>
            </w:r>
          </w:p>
        </w:tc>
        <w:tc>
          <w:tcPr>
            <w:tcW w:type="dxa" w:w="2464"/>
          </w:tcPr>
          <w:p>
            <w:r>
              <w:t>1</w:t>
            </w:r>
          </w:p>
        </w:tc>
        <w:tc>
          <w:tcPr>
            <w:tcW w:type="dxa" w:w="2464"/>
          </w:tcPr>
          <w:p>
            <w:r>
              <w:t>%100.0</w:t>
            </w:r>
          </w:p>
        </w:tc>
      </w:tr>
      <w:tr>
        <w:tc>
          <w:tcPr>
            <w:tcW w:type="dxa" w:w="2464"/>
          </w:tcPr>
          <w:p>
            <w:r>
              <w:t>Staj zorlukları</w:t>
            </w:r>
          </w:p>
        </w:tc>
        <w:tc>
          <w:tcPr>
            <w:tcW w:type="dxa" w:w="2464"/>
          </w:tcPr>
          <w:p>
            <w:r>
              <w:t>Firma bulamama</w:t>
            </w:r>
          </w:p>
        </w:tc>
        <w:tc>
          <w:tcPr>
            <w:tcW w:type="dxa" w:w="2464"/>
          </w:tcPr>
          <w:p>
            <w:r>
              <w:t>1</w:t>
            </w:r>
          </w:p>
        </w:tc>
        <w:tc>
          <w:tcPr>
            <w:tcW w:type="dxa" w:w="2464"/>
          </w:tcPr>
          <w:p>
            <w:r>
              <w:t>%100.0</w:t>
            </w:r>
          </w:p>
        </w:tc>
      </w:tr>
      <w:tr>
        <w:tc>
          <w:tcPr>
            <w:tcW w:type="dxa" w:w="2464"/>
          </w:tcPr>
          <w:p>
            <w:r>
              <w:t>Eğitim/seminer talepleri</w:t>
            </w:r>
          </w:p>
        </w:tc>
        <w:tc>
          <w:tcPr>
            <w:tcW w:type="dxa" w:w="2464"/>
          </w:tcPr>
          <w:p>
            <w:r>
              <w:t>Mülakat teknikleri / mülakat simülasyonu</w:t>
            </w:r>
          </w:p>
        </w:tc>
        <w:tc>
          <w:tcPr>
            <w:tcW w:type="dxa" w:w="2464"/>
          </w:tcPr>
          <w:p>
            <w:r>
              <w:t>1</w:t>
            </w:r>
          </w:p>
        </w:tc>
        <w:tc>
          <w:tcPr>
            <w:tcW w:type="dxa" w:w="2464"/>
          </w:tcPr>
          <w:p>
            <w:r>
              <w:t>%100.0</w:t>
            </w:r>
          </w:p>
        </w:tc>
      </w:tr>
      <w:tr>
        <w:tc>
          <w:tcPr>
            <w:tcW w:type="dxa" w:w="2464"/>
          </w:tcPr>
          <w:p>
            <w:r/>
          </w:p>
        </w:tc>
        <w:tc>
          <w:tcPr>
            <w:tcW w:type="dxa" w:w="2464"/>
          </w:tcPr>
          <w:p>
            <w:r>
              <w:t>Girişimcilik / iş modeli geliştirme</w:t>
            </w:r>
          </w:p>
        </w:tc>
        <w:tc>
          <w:tcPr>
            <w:tcW w:type="dxa" w:w="2464"/>
          </w:tcPr>
          <w:p>
            <w:r>
              <w:t>1</w:t>
            </w:r>
          </w:p>
        </w:tc>
        <w:tc>
          <w:tcPr>
            <w:tcW w:type="dxa" w:w="2464"/>
          </w:tcPr>
          <w:p>
            <w:r>
              <w:t>%100.0</w:t>
            </w:r>
          </w:p>
        </w:tc>
      </w:tr>
      <w:tr>
        <w:tc>
          <w:tcPr>
            <w:tcW w:type="dxa" w:w="2464"/>
          </w:tcPr>
          <w:p>
            <w:r/>
          </w:p>
        </w:tc>
        <w:tc>
          <w:tcPr>
            <w:tcW w:type="dxa" w:w="2464"/>
          </w:tcPr>
          <w:p>
            <w:r>
              <w:t>İş hukuku &amp; çalışma hayatı temel bilgileri</w:t>
            </w:r>
          </w:p>
        </w:tc>
        <w:tc>
          <w:tcPr>
            <w:tcW w:type="dxa" w:w="2464"/>
          </w:tcPr>
          <w:p>
            <w:r>
              <w:t>1</w:t>
            </w:r>
          </w:p>
        </w:tc>
        <w:tc>
          <w:tcPr>
            <w:tcW w:type="dxa" w:w="2464"/>
          </w:tcPr>
          <w:p>
            <w:r>
              <w:t>%100.0</w:t>
            </w:r>
          </w:p>
        </w:tc>
      </w:tr>
      <w:tr>
        <w:tc>
          <w:tcPr>
            <w:tcW w:type="dxa" w:w="2464"/>
          </w:tcPr>
          <w:p>
            <w:r>
              <w:t>Yazılım/sertifika talepleri</w:t>
            </w:r>
          </w:p>
        </w:tc>
        <w:tc>
          <w:tcPr>
            <w:tcW w:type="dxa" w:w="2464"/>
          </w:tcPr>
          <w:p>
            <w:r>
              <w:t>Power BI (veri görselleştirme)</w:t>
            </w:r>
          </w:p>
        </w:tc>
        <w:tc>
          <w:tcPr>
            <w:tcW w:type="dxa" w:w="2464"/>
          </w:tcPr>
          <w:p>
            <w:r>
              <w:t>1</w:t>
            </w:r>
          </w:p>
        </w:tc>
        <w:tc>
          <w:tcPr>
            <w:tcW w:type="dxa" w:w="2464"/>
          </w:tcPr>
          <w:p>
            <w:r>
              <w:t>%100.0</w:t>
            </w:r>
          </w:p>
        </w:tc>
      </w:tr>
      <w:tr>
        <w:tc>
          <w:tcPr>
            <w:tcW w:type="dxa" w:w="2464"/>
          </w:tcPr>
          <w:p>
            <w:r/>
          </w:p>
        </w:tc>
        <w:tc>
          <w:tcPr>
            <w:tcW w:type="dxa" w:w="2464"/>
          </w:tcPr>
          <w:p>
            <w:r>
              <w:t>SPSS (istatistik programı)</w:t>
            </w:r>
          </w:p>
        </w:tc>
        <w:tc>
          <w:tcPr>
            <w:tcW w:type="dxa" w:w="2464"/>
          </w:tcPr>
          <w:p>
            <w:r>
              <w:t>1</w:t>
            </w:r>
          </w:p>
        </w:tc>
        <w:tc>
          <w:tcPr>
            <w:tcW w:type="dxa" w:w="2464"/>
          </w:tcPr>
          <w:p>
            <w:r>
              <w:t>%100.0</w:t>
            </w:r>
          </w:p>
        </w:tc>
      </w:tr>
      <w:tr>
        <w:tc>
          <w:tcPr>
            <w:tcW w:type="dxa" w:w="2464"/>
          </w:tcPr>
          <w:p>
            <w:r/>
          </w:p>
        </w:tc>
        <w:tc>
          <w:tcPr>
            <w:tcW w:type="dxa" w:w="2464"/>
          </w:tcPr>
          <w:p>
            <w:r>
              <w:t>Python (veri analizi)</w:t>
            </w:r>
          </w:p>
        </w:tc>
        <w:tc>
          <w:tcPr>
            <w:tcW w:type="dxa" w:w="2464"/>
          </w:tcPr>
          <w:p>
            <w:r>
              <w:t>1</w:t>
            </w:r>
          </w:p>
        </w:tc>
        <w:tc>
          <w:tcPr>
            <w:tcW w:type="dxa" w:w="2464"/>
          </w:tcPr>
          <w:p>
            <w:r>
              <w:t>%100.0</w:t>
            </w:r>
          </w:p>
        </w:tc>
      </w:tr>
      <w:tr>
        <w:tc>
          <w:tcPr>
            <w:tcW w:type="dxa" w:w="2464"/>
          </w:tcPr>
          <w:p>
            <w:r/>
          </w:p>
        </w:tc>
        <w:tc>
          <w:tcPr>
            <w:tcW w:type="dxa" w:w="2464"/>
          </w:tcPr>
          <w:p>
            <w:r>
              <w:t>Dijital pazarlama (SEO/Ads/Sosyal medya) (internette tanıtım ve reklam)</w:t>
            </w:r>
          </w:p>
        </w:tc>
        <w:tc>
          <w:tcPr>
            <w:tcW w:type="dxa" w:w="2464"/>
          </w:tcPr>
          <w:p>
            <w:r>
              <w:t>1</w:t>
            </w:r>
          </w:p>
        </w:tc>
        <w:tc>
          <w:tcPr>
            <w:tcW w:type="dxa" w:w="2464"/>
          </w:tcPr>
          <w:p>
            <w:r>
              <w:t>%100.0</w:t>
            </w:r>
          </w:p>
        </w:tc>
      </w:tr>
    </w:tbl>
    <w:p>
      <w:pPr>
        <w:pStyle w:val="Heading3"/>
      </w:pPr>
      <w:r>
        <w:t>Değerlendirme ve Öneriler</w:t>
      </w:r>
    </w:p>
    <w:p>
      <w:r>
        <w:t>Tıbbi ve Aromatik Bitkiler Programında mevcut sorunlarda Girişimcilik desteğinin olmaması (1); geleceğe yönelik risklerde Ücret/koşullar (1); staj sürecinde Firma bulamama (1) öne çıkmaktadır. Bu nedenle Mülakat teknikleri / mülakat simülasyonu (1), Girişimcilik / iş modeli geliştirme (1), İş hukuku &amp; çalışma hayatı temel bilgileri (1) konularındaki eğitimlerin ve Power BI (veri görselleştirme) (1), SPSS (istatistik programı) (1), Python (veri analizi) (1) alanlarındaki uygulamalı programların önceliklendirilmesi önerilmektedir.</w:t>
      </w:r>
    </w:p>
    <w:p>
      <w:r>
        <w:br w:type="page"/>
      </w:r>
    </w:p>
    <w:p>
      <w:pPr>
        <w:pStyle w:val="Heading2"/>
      </w:pPr>
      <w:r>
        <w:t>3.3. Havacılık Yönetimi Programı</w:t>
      </w:r>
    </w:p>
    <w:p>
      <w:r>
        <w:t>Bu programdan ankete 1 öğrenci katılmıştır. Katılımcı sayısının düşük olması nedeniyle sonuçlar programın tüm öğrencilerini temsil eden kesin bulgular değil, öncelikli ihtiyaç eğilimleri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t>Eğitim süresi</w:t>
            </w:r>
          </w:p>
        </w:tc>
        <w:tc>
          <w:tcPr>
            <w:tcW w:type="dxa" w:w="2464"/>
          </w:tcPr>
          <w:p>
            <w:r>
              <w:t>Haftalık 3-4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p>
        </w:tc>
        <w:tc>
          <w:tcPr>
            <w:tcW w:type="dxa" w:w="2464"/>
          </w:tcPr>
          <w:p>
            <w:r>
              <w:t>Yabancı dil</w:t>
            </w:r>
          </w:p>
        </w:tc>
        <w:tc>
          <w:tcPr>
            <w:tcW w:type="dxa" w:w="2464"/>
          </w:tcPr>
          <w:p>
            <w:r>
              <w:t>1</w:t>
            </w:r>
          </w:p>
        </w:tc>
        <w:tc>
          <w:tcPr>
            <w:tcW w:type="dxa" w:w="2464"/>
          </w:tcPr>
          <w:p>
            <w:r>
              <w:t>%100.0</w:t>
            </w:r>
          </w:p>
        </w:tc>
      </w:tr>
      <w:tr>
        <w:tc>
          <w:tcPr>
            <w:tcW w:type="dxa" w:w="2464"/>
          </w:tcPr>
          <w:p>
            <w:r>
              <w:t>Staj zorlukları</w:t>
            </w:r>
          </w:p>
        </w:tc>
        <w:tc>
          <w:tcPr>
            <w:tcW w:type="dxa" w:w="2464"/>
          </w:tcPr>
          <w:p>
            <w:r>
              <w:t>Firma bulamama</w:t>
            </w:r>
          </w:p>
        </w:tc>
        <w:tc>
          <w:tcPr>
            <w:tcW w:type="dxa" w:w="2464"/>
          </w:tcPr>
          <w:p>
            <w:r>
              <w:t>1</w:t>
            </w:r>
          </w:p>
        </w:tc>
        <w:tc>
          <w:tcPr>
            <w:tcW w:type="dxa" w:w="2464"/>
          </w:tcPr>
          <w:p>
            <w:r>
              <w:t>%100.0</w:t>
            </w:r>
          </w:p>
        </w:tc>
      </w:tr>
      <w:tr>
        <w:tc>
          <w:tcPr>
            <w:tcW w:type="dxa" w:w="2464"/>
          </w:tcPr>
          <w:p>
            <w:r>
              <w:t>Eğitim/seminer talepleri</w:t>
            </w:r>
          </w:p>
        </w:tc>
        <w:tc>
          <w:tcPr>
            <w:tcW w:type="dxa" w:w="2464"/>
          </w:tcPr>
          <w:p>
            <w:r>
              <w:t>İş arama stratejileri (ilan okuma</w:t>
            </w:r>
          </w:p>
        </w:tc>
        <w:tc>
          <w:tcPr>
            <w:tcW w:type="dxa" w:w="2464"/>
          </w:tcPr>
          <w:p>
            <w:r>
              <w:t>1</w:t>
            </w:r>
          </w:p>
        </w:tc>
        <w:tc>
          <w:tcPr>
            <w:tcW w:type="dxa" w:w="2464"/>
          </w:tcPr>
          <w:p>
            <w:r>
              <w:t>%100.0</w:t>
            </w:r>
          </w:p>
        </w:tc>
      </w:tr>
      <w:tr>
        <w:tc>
          <w:tcPr>
            <w:tcW w:type="dxa" w:w="2464"/>
          </w:tcPr>
          <w:p>
            <w:r/>
          </w:p>
        </w:tc>
        <w:tc>
          <w:tcPr>
            <w:tcW w:type="dxa" w:w="2464"/>
          </w:tcPr>
          <w:p>
            <w:r>
              <w:t>başvuru</w:t>
            </w:r>
          </w:p>
        </w:tc>
        <w:tc>
          <w:tcPr>
            <w:tcW w:type="dxa" w:w="2464"/>
          </w:tcPr>
          <w:p>
            <w:r>
              <w:t>1</w:t>
            </w:r>
          </w:p>
        </w:tc>
        <w:tc>
          <w:tcPr>
            <w:tcW w:type="dxa" w:w="2464"/>
          </w:tcPr>
          <w:p>
            <w:r>
              <w:t>%100.0</w:t>
            </w:r>
          </w:p>
        </w:tc>
      </w:tr>
      <w:tr>
        <w:tc>
          <w:tcPr>
            <w:tcW w:type="dxa" w:w="2464"/>
          </w:tcPr>
          <w:p>
            <w:r/>
          </w:p>
        </w:tc>
        <w:tc>
          <w:tcPr>
            <w:tcW w:type="dxa" w:w="2464"/>
          </w:tcPr>
          <w:p>
            <w:r>
              <w:t>takip)</w:t>
            </w:r>
          </w:p>
        </w:tc>
        <w:tc>
          <w:tcPr>
            <w:tcW w:type="dxa" w:w="2464"/>
          </w:tcPr>
          <w:p>
            <w:r>
              <w:t>1</w:t>
            </w:r>
          </w:p>
        </w:tc>
        <w:tc>
          <w:tcPr>
            <w:tcW w:type="dxa" w:w="2464"/>
          </w:tcPr>
          <w:p>
            <w:r>
              <w:t>%100.0</w:t>
            </w:r>
          </w:p>
        </w:tc>
      </w:tr>
      <w:tr>
        <w:tc>
          <w:tcPr>
            <w:tcW w:type="dxa" w:w="2464"/>
          </w:tcPr>
          <w:p>
            <w:r/>
          </w:p>
        </w:tc>
        <w:tc>
          <w:tcPr>
            <w:tcW w:type="dxa" w:w="2464"/>
          </w:tcPr>
          <w:p>
            <w:r>
              <w:t>Kariyer planlama (hedef sektör/pozisyon)</w:t>
            </w:r>
          </w:p>
        </w:tc>
        <w:tc>
          <w:tcPr>
            <w:tcW w:type="dxa" w:w="2464"/>
          </w:tcPr>
          <w:p>
            <w:r>
              <w:t>1</w:t>
            </w:r>
          </w:p>
        </w:tc>
        <w:tc>
          <w:tcPr>
            <w:tcW w:type="dxa" w:w="2464"/>
          </w:tcPr>
          <w:p>
            <w:r>
              <w:t>%100.0</w:t>
            </w:r>
          </w:p>
        </w:tc>
      </w:tr>
      <w:tr>
        <w:tc>
          <w:tcPr>
            <w:tcW w:type="dxa" w:w="2464"/>
          </w:tcPr>
          <w:p>
            <w:r>
              <w:t>Yazılım/sertifika talepleri</w:t>
            </w:r>
          </w:p>
        </w:tc>
        <w:tc>
          <w:tcPr>
            <w:tcW w:type="dxa" w:w="2464"/>
          </w:tcPr>
          <w:p>
            <w:r>
              <w:t>Yok</w:t>
            </w:r>
          </w:p>
        </w:tc>
        <w:tc>
          <w:tcPr>
            <w:tcW w:type="dxa" w:w="2464"/>
          </w:tcPr>
          <w:p>
            <w:r>
              <w:t>1</w:t>
            </w:r>
          </w:p>
        </w:tc>
        <w:tc>
          <w:tcPr>
            <w:tcW w:type="dxa" w:w="2464"/>
          </w:tcPr>
          <w:p>
            <w:r>
              <w:t>%100.0</w:t>
            </w:r>
          </w:p>
        </w:tc>
      </w:tr>
    </w:tbl>
    <w:p>
      <w:pPr>
        <w:pStyle w:val="Heading3"/>
      </w:pPr>
      <w:r>
        <w:t>Değerlendirme ve Öneriler</w:t>
      </w:r>
    </w:p>
    <w:p>
      <w:r>
        <w:t>Havacılık Yönetimi Programında mevcut sorunlarda Mezuniyet sonrası belirsiz iş planı (1); geleceğe yönelik risklerde Deneyim eksikliği (1), Yabancı dil (1); staj sürecinde Firma bulamama (1) öne çıkmaktadır. Bu nedenle İş arama stratejileri (ilan okuma (1), başvuru (1), takip) (1) konularındaki eğitimlerin ve Yok (1) alanlarındaki uygulamalı programların önceliklendirilmesi önerilmektedir.</w:t>
      </w:r>
    </w:p>
    <w:p>
      <w:r>
        <w:br w:type="page"/>
      </w:r>
    </w:p>
    <w:p>
      <w:pPr>
        <w:pStyle w:val="Heading1"/>
      </w:pPr>
      <w:r>
        <w:t>4. Sonuç ve Öneriler</w:t>
      </w:r>
    </w:p>
    <w:p>
      <w:pPr>
        <w:pStyle w:val="ListBullet"/>
      </w:pPr>
      <w:r>
        <w:t>Programlara özgü mesleki yazılım ve dijital beceri eğitimlerinin uygulamalı biçimde sunulması.</w:t>
      </w:r>
    </w:p>
    <w:p>
      <w:pPr>
        <w:pStyle w:val="ListBullet"/>
      </w:pPr>
      <w:r>
        <w:t>CV hazırlama, mülakat, LinkedIn ve kariyer planlama eğitimlerinin düzenlenmesi.</w:t>
      </w:r>
    </w:p>
    <w:p>
      <w:pPr>
        <w:pStyle w:val="ListBullet"/>
      </w:pPr>
      <w:r>
        <w:t>Havacılık ve tarım sektörleriyle staj ve uygulama iş birliklerinin artırılması.</w:t>
      </w:r>
    </w:p>
    <w:p>
      <w:pPr>
        <w:pStyle w:val="ListBullet"/>
      </w:pPr>
      <w:r>
        <w:t>Yabancı dil, iletişim, zaman yönetimi ve problem çözme becerilerine yönelik seminerlerin yaygınlaştırılması.</w:t>
      </w:r>
    </w:p>
    <w:p>
      <w:pPr>
        <w:pStyle w:val="ListBullet"/>
      </w:pPr>
      <w:r>
        <w:t>Katılımcı sayısı düşük programlarda ek anket uygulanarak ihtiyaçların daha geniş örneklemle doğrulanması.</w:t>
      </w:r>
    </w:p>
    <w:sectPr w:rsidR="00FC693F" w:rsidRPr="0006063C" w:rsidSect="00034616">
      <w:footerReference w:type="default" r:id="rId9"/>
      <w:pgSz w:w="12240" w:h="15840"/>
      <w:pgMar w:top="1020"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