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SANAT, TASARIM VE MİMARLIK FAKÜLTESİ</w:t>
        <w:br/>
        <w:t>MEZUN MEMNUNİYET RAPORU</w:t>
      </w:r>
    </w:p>
    <w:p>
      <w:pPr>
        <w:jc w:val="center"/>
      </w:pPr>
      <w:r>
        <w:rPr>
          <w:b/>
        </w:rPr>
        <w:t>ALKÜ Kariyer Geliştirme, Uygulama ve Araştırma Merkezi</w:t>
      </w:r>
    </w:p>
    <w:p>
      <w:pPr>
        <w:jc w:val="center"/>
      </w:pPr>
      <w:r>
        <w:t>Katılımcı Sayısı: 11</w:t>
      </w:r>
    </w:p>
    <w:p>
      <w:r>
        <w:br w:type="page"/>
      </w:r>
    </w:p>
    <w:p>
      <w:pPr>
        <w:pStyle w:val="Heading1"/>
      </w:pPr>
      <w:r>
        <w:t>1. Amaç, Kapsam ve Yöntem</w:t>
      </w:r>
    </w:p>
    <w:p>
      <w:r>
        <w:t>Bu rapor, Sanat, Tasarım ve Mimarlık Fakültesi mezunlarının üniversite deneyimi, eğitim niteliği, istihdam durumu ve kurumsal aidiyetine ilişkin değerlendirmelerini ortaya koymaktadır. Bulgular önce fakülte geneli, ardından bölüm bazında sunulmuştur. Memnuniyet maddeleri 1-5 aralığında değerlendirilmiştir.</w:t>
      </w:r>
    </w:p>
    <w:p>
      <w:r>
        <w:t>Birim ve bölüm adlarındaki yazım farklılıkları birleştirilmiş; açıkça sınıflandırılamayan kayıtlar “Bölümü Belirsiz/Diğer” başlığında gösterilmiştir.</w:t>
      </w:r>
    </w:p>
    <w:p>
      <w:pPr>
        <w:pStyle w:val="Heading1"/>
      </w:pPr>
      <w:r>
        <w:t>2. Fakülte Genel Sonuçları</w:t>
      </w:r>
    </w:p>
    <w:p>
      <w:r>
        <w:t>Toplam 11 mezun yanıtı değerlendirilmiştir.</w:t>
      </w:r>
    </w:p>
    <w:p>
      <w:pPr>
        <w:jc w:val="center"/>
      </w:pPr>
      <w:r>
        <w:drawing>
          <wp:inline xmlns:a="http://schemas.openxmlformats.org/drawingml/2006/main" xmlns:pic="http://schemas.openxmlformats.org/drawingml/2006/picture">
            <wp:extent cx="5715000" cy="2249081"/>
            <wp:docPr id="1" name="Picture 1"/>
            <wp:cNvGraphicFramePr>
              <a:graphicFrameLocks noChangeAspect="1"/>
            </wp:cNvGraphicFramePr>
            <a:graphic>
              <a:graphicData uri="http://schemas.openxmlformats.org/drawingml/2006/picture">
                <pic:pic>
                  <pic:nvPicPr>
                    <pic:cNvPr id="0" name="departments.png"/>
                    <pic:cNvPicPr/>
                  </pic:nvPicPr>
                  <pic:blipFill>
                    <a:blip r:embed="rId10"/>
                    <a:stretch>
                      <a:fillRect/>
                    </a:stretch>
                  </pic:blipFill>
                  <pic:spPr>
                    <a:xfrm>
                      <a:off x="0" y="0"/>
                      <a:ext cx="5715000" cy="2249081"/>
                    </a:xfrm>
                    <a:prstGeom prst="rect"/>
                  </pic:spPr>
                </pic:pic>
              </a:graphicData>
            </a:graphic>
          </wp:inline>
        </w:drawing>
      </w:r>
    </w:p>
    <w:p>
      <w:pPr>
        <w:jc w:val="center"/>
      </w:pPr>
      <w:r>
        <w:drawing>
          <wp:inline xmlns:a="http://schemas.openxmlformats.org/drawingml/2006/main" xmlns:pic="http://schemas.openxmlformats.org/drawingml/2006/picture">
            <wp:extent cx="5715000" cy="2249081"/>
            <wp:docPr id="2" name="Picture 2"/>
            <wp:cNvGraphicFramePr>
              <a:graphicFrameLocks noChangeAspect="1"/>
            </wp:cNvGraphicFramePr>
            <a:graphic>
              <a:graphicData uri="http://schemas.openxmlformats.org/drawingml/2006/picture">
                <pic:pic>
                  <pic:nvPicPr>
                    <pic:cNvPr id="0" name="grad_years.png"/>
                    <pic:cNvPicPr/>
                  </pic:nvPicPr>
                  <pic:blipFill>
                    <a:blip r:embed="rId11"/>
                    <a:stretch>
                      <a:fillRect/>
                    </a:stretch>
                  </pic:blipFill>
                  <pic:spPr>
                    <a:xfrm>
                      <a:off x="0" y="0"/>
                      <a:ext cx="5715000" cy="2249081"/>
                    </a:xfrm>
                    <a:prstGeom prst="rect"/>
                  </pic:spPr>
                </pic:pic>
              </a:graphicData>
            </a:graphic>
          </wp:inline>
        </w:drawing>
      </w:r>
    </w:p>
    <w:p>
      <w:pPr>
        <w:jc w:val="center"/>
      </w:pPr>
      <w:r>
        <w:drawing>
          <wp:inline xmlns:a="http://schemas.openxmlformats.org/drawingml/2006/main" xmlns:pic="http://schemas.openxmlformats.org/drawingml/2006/picture">
            <wp:extent cx="5715000" cy="2245313"/>
            <wp:docPr id="3" name="Picture 3"/>
            <wp:cNvGraphicFramePr>
              <a:graphicFrameLocks noChangeAspect="1"/>
            </wp:cNvGraphicFramePr>
            <a:graphic>
              <a:graphicData uri="http://schemas.openxmlformats.org/drawingml/2006/picture">
                <pic:pic>
                  <pic:nvPicPr>
                    <pic:cNvPr id="0" name="work.png"/>
                    <pic:cNvPicPr/>
                  </pic:nvPicPr>
                  <pic:blipFill>
                    <a:blip r:embed="rId12"/>
                    <a:stretch>
                      <a:fillRect/>
                    </a:stretch>
                  </pic:blipFill>
                  <pic:spPr>
                    <a:xfrm>
                      <a:off x="0" y="0"/>
                      <a:ext cx="5715000" cy="2245313"/>
                    </a:xfrm>
                    <a:prstGeom prst="rect"/>
                  </pic:spPr>
                </pic:pic>
              </a:graphicData>
            </a:graphic>
          </wp:inline>
        </w:drawing>
      </w:r>
    </w:p>
    <w:p>
      <w:pPr>
        <w:jc w:val="center"/>
      </w:pPr>
      <w:r>
        <w:drawing>
          <wp:inline xmlns:a="http://schemas.openxmlformats.org/drawingml/2006/main" xmlns:pic="http://schemas.openxmlformats.org/drawingml/2006/picture">
            <wp:extent cx="5715000" cy="5922475"/>
            <wp:docPr id="4" name="Picture 4"/>
            <wp:cNvGraphicFramePr>
              <a:graphicFrameLocks noChangeAspect="1"/>
            </wp:cNvGraphicFramePr>
            <a:graphic>
              <a:graphicData uri="http://schemas.openxmlformats.org/drawingml/2006/picture">
                <pic:pic>
                  <pic:nvPicPr>
                    <pic:cNvPr id="0" name="means.png"/>
                    <pic:cNvPicPr/>
                  </pic:nvPicPr>
                  <pic:blipFill>
                    <a:blip r:embed="rId13"/>
                    <a:stretch>
                      <a:fillRect/>
                    </a:stretch>
                  </pic:blipFill>
                  <pic:spPr>
                    <a:xfrm>
                      <a:off x="0" y="0"/>
                      <a:ext cx="5715000" cy="5922475"/>
                    </a:xfrm>
                    <a:prstGeom prst="rect"/>
                  </pic:spPr>
                </pic:pic>
              </a:graphicData>
            </a:graphic>
          </wp:inline>
        </w:drawing>
      </w:r>
    </w:p>
    <w:p>
      <w:pPr>
        <w:pStyle w:val="Heading2"/>
      </w:pPr>
      <w:r>
        <w:t>2.1. Bölümlere Göre Katılımcı Dağılımı</w:t>
      </w:r>
    </w:p>
    <w:tbl>
      <w:tblPr>
        <w:tblStyle w:val="TableGrid"/>
        <w:tblW w:type="auto" w:w="0"/>
        <w:jc w:val="center"/>
        <w:tblLook w:firstColumn="1" w:firstRow="1" w:lastColumn="0" w:lastRow="0" w:noHBand="0" w:noVBand="1" w:val="04A0"/>
      </w:tblPr>
      <w:tblGrid>
        <w:gridCol w:w="3324"/>
        <w:gridCol w:w="3324"/>
        <w:gridCol w:w="3324"/>
      </w:tblGrid>
      <w:tr>
        <w:tc>
          <w:tcPr>
            <w:tcW w:type="dxa" w:w="3324"/>
          </w:tcPr>
          <w:p>
            <w:r>
              <w:rPr>
                <w:b/>
              </w:rPr>
              <w:t>Bölüm</w:t>
            </w:r>
          </w:p>
        </w:tc>
        <w:tc>
          <w:tcPr>
            <w:tcW w:type="dxa" w:w="3324"/>
          </w:tcPr>
          <w:p>
            <w:r>
              <w:rPr>
                <w:b/>
              </w:rPr>
              <w:t>Frekans</w:t>
            </w:r>
          </w:p>
        </w:tc>
        <w:tc>
          <w:tcPr>
            <w:tcW w:type="dxa" w:w="3324"/>
          </w:tcPr>
          <w:p>
            <w:r>
              <w:rPr>
                <w:b/>
              </w:rPr>
              <w:t>Yüzde</w:t>
            </w:r>
          </w:p>
        </w:tc>
      </w:tr>
      <w:tr>
        <w:tc>
          <w:tcPr>
            <w:tcW w:type="dxa" w:w="3324"/>
          </w:tcPr>
          <w:p>
            <w:r>
              <w:t>Mimarlık</w:t>
            </w:r>
          </w:p>
        </w:tc>
        <w:tc>
          <w:tcPr>
            <w:tcW w:type="dxa" w:w="3324"/>
          </w:tcPr>
          <w:p>
            <w:r>
              <w:t>11</w:t>
            </w:r>
          </w:p>
        </w:tc>
        <w:tc>
          <w:tcPr>
            <w:tcW w:type="dxa" w:w="3324"/>
          </w:tcPr>
          <w:p>
            <w:r>
              <w:t>%100.0</w:t>
            </w:r>
          </w:p>
        </w:tc>
      </w:tr>
    </w:tbl>
    <w:p>
      <w:pPr>
        <w:pStyle w:val="Heading2"/>
      </w:pPr>
      <w:r>
        <w:t>2.2. İstihdam Durumu</w:t>
      </w:r>
    </w:p>
    <w:p>
      <w:r>
        <w:t>Mezunların 4’i (%36.4) çalışmakta, 7’i (%63.6) çalışmamaktadır.</w:t>
      </w:r>
    </w:p>
    <w:p>
      <w:r>
        <w:t>Çalışan mezunların 3’si (%75.0) alanıyla ilgili, 1’u (%25.0) alanı dışında çalışmaktadır.</w:t>
      </w:r>
    </w:p>
    <w:p>
      <w:pPr>
        <w:pStyle w:val="Heading2"/>
      </w:pPr>
      <w:r>
        <w:t>2.3. Memnuniyet Düzeyi</w:t>
      </w:r>
    </w:p>
    <w:p>
      <w:r>
        <w:t>Fakülte genel memnuniyet ortalaması 3.79/5’tir.</w:t>
      </w:r>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En Yüksek Değerlendirilen Alan</w:t>
            </w:r>
          </w:p>
        </w:tc>
        <w:tc>
          <w:tcPr>
            <w:tcW w:type="dxa" w:w="4986"/>
          </w:tcPr>
          <w:p>
            <w:r>
              <w:rPr>
                <w:b/>
              </w:rPr>
              <w:t>Ortalama</w:t>
            </w:r>
          </w:p>
        </w:tc>
      </w:tr>
      <w:tr>
        <w:tc>
          <w:tcPr>
            <w:tcW w:type="dxa" w:w="4986"/>
          </w:tcPr>
          <w:p>
            <w:r>
              <w:t>Yeniden aynı bölümü seçme</w:t>
            </w:r>
          </w:p>
        </w:tc>
        <w:tc>
          <w:tcPr>
            <w:tcW w:type="dxa" w:w="4986"/>
          </w:tcPr>
          <w:p>
            <w:r>
              <w:t>4.55</w:t>
            </w:r>
          </w:p>
        </w:tc>
      </w:tr>
      <w:tr>
        <w:tc>
          <w:tcPr>
            <w:tcW w:type="dxa" w:w="4986"/>
          </w:tcPr>
          <w:p>
            <w:r>
              <w:t>Bölüm/programı önceden tanıma</w:t>
            </w:r>
          </w:p>
        </w:tc>
        <w:tc>
          <w:tcPr>
            <w:tcW w:type="dxa" w:w="4986"/>
          </w:tcPr>
          <w:p>
            <w:r>
              <w:t>4.45</w:t>
            </w:r>
          </w:p>
        </w:tc>
      </w:tr>
      <w:tr>
        <w:tc>
          <w:tcPr>
            <w:tcW w:type="dxa" w:w="4986"/>
          </w:tcPr>
          <w:p>
            <w:r>
              <w:t>Etik ve mesleki sorumluluk</w:t>
            </w:r>
          </w:p>
        </w:tc>
        <w:tc>
          <w:tcPr>
            <w:tcW w:type="dxa" w:w="4986"/>
          </w:tcPr>
          <w:p>
            <w:r>
              <w:t>4.36</w:t>
            </w:r>
          </w:p>
        </w:tc>
      </w:tr>
      <w:tr>
        <w:tc>
          <w:tcPr>
            <w:tcW w:type="dxa" w:w="4986"/>
          </w:tcPr>
          <w:p>
            <w:r>
              <w:t>Programın eğitim düzeyi</w:t>
            </w:r>
          </w:p>
        </w:tc>
        <w:tc>
          <w:tcPr>
            <w:tcW w:type="dxa" w:w="4986"/>
          </w:tcPr>
          <w:p>
            <w:r>
              <w:t>4.18</w:t>
            </w:r>
          </w:p>
        </w:tc>
      </w:tr>
      <w:tr>
        <w:tc>
          <w:tcPr>
            <w:tcW w:type="dxa" w:w="4986"/>
          </w:tcPr>
          <w:p>
            <w:r>
              <w:t>İletişim becerisi</w:t>
            </w:r>
          </w:p>
        </w:tc>
        <w:tc>
          <w:tcPr>
            <w:tcW w:type="dxa" w:w="4986"/>
          </w:tcPr>
          <w:p>
            <w:r>
              <w:t>4.18</w:t>
            </w:r>
          </w:p>
        </w:tc>
      </w:tr>
    </w:tbl>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Geliştirilmesi Gereken Alan</w:t>
            </w:r>
          </w:p>
        </w:tc>
        <w:tc>
          <w:tcPr>
            <w:tcW w:type="dxa" w:w="4986"/>
          </w:tcPr>
          <w:p>
            <w:r>
              <w:rPr>
                <w:b/>
              </w:rPr>
              <w:t>Ortalama</w:t>
            </w:r>
          </w:p>
        </w:tc>
      </w:tr>
      <w:tr>
        <w:tc>
          <w:tcPr>
            <w:tcW w:type="dxa" w:w="4986"/>
          </w:tcPr>
          <w:p>
            <w:r>
              <w:t>Mesleki yabancı dil</w:t>
            </w:r>
          </w:p>
        </w:tc>
        <w:tc>
          <w:tcPr>
            <w:tcW w:type="dxa" w:w="4986"/>
          </w:tcPr>
          <w:p>
            <w:r>
              <w:t>3.00</w:t>
            </w:r>
          </w:p>
        </w:tc>
      </w:tr>
      <w:tr>
        <w:tc>
          <w:tcPr>
            <w:tcW w:type="dxa" w:w="4986"/>
          </w:tcPr>
          <w:p>
            <w:r>
              <w:t>İş hayatında ALKÜ mezunlarına tutum</w:t>
            </w:r>
          </w:p>
        </w:tc>
        <w:tc>
          <w:tcPr>
            <w:tcW w:type="dxa" w:w="4986"/>
          </w:tcPr>
          <w:p>
            <w:r>
              <w:t>3.09</w:t>
            </w:r>
          </w:p>
        </w:tc>
      </w:tr>
      <w:tr>
        <w:tc>
          <w:tcPr>
            <w:tcW w:type="dxa" w:w="4986"/>
          </w:tcPr>
          <w:p>
            <w:r>
              <w:t>Yeniden ALKÜ’yü seçme</w:t>
            </w:r>
          </w:p>
        </w:tc>
        <w:tc>
          <w:tcPr>
            <w:tcW w:type="dxa" w:w="4986"/>
          </w:tcPr>
          <w:p>
            <w:r>
              <w:t>3.18</w:t>
            </w:r>
          </w:p>
        </w:tc>
      </w:tr>
      <w:tr>
        <w:tc>
          <w:tcPr>
            <w:tcW w:type="dxa" w:w="4986"/>
          </w:tcPr>
          <w:p>
            <w:r>
              <w:t>ALKÜ’yü tavsiye etme</w:t>
            </w:r>
          </w:p>
        </w:tc>
        <w:tc>
          <w:tcPr>
            <w:tcW w:type="dxa" w:w="4986"/>
          </w:tcPr>
          <w:p>
            <w:r>
              <w:t>3.18</w:t>
            </w:r>
          </w:p>
        </w:tc>
      </w:tr>
      <w:tr>
        <w:tc>
          <w:tcPr>
            <w:tcW w:type="dxa" w:w="4986"/>
          </w:tcPr>
          <w:p>
            <w:r>
              <w:t>Sunulan olanakların yeterliliği</w:t>
            </w:r>
          </w:p>
        </w:tc>
        <w:tc>
          <w:tcPr>
            <w:tcW w:type="dxa" w:w="4986"/>
          </w:tcPr>
          <w:p>
            <w:r>
              <w:t>3.36</w:t>
            </w:r>
          </w:p>
        </w:tc>
      </w:tr>
    </w:tbl>
    <w:p>
      <w:pPr>
        <w:pStyle w:val="Heading2"/>
      </w:pPr>
      <w:r>
        <w:t>2.4. Fakülte Genel Değerlendirmesi</w:t>
      </w:r>
    </w:p>
    <w:p>
      <w:r>
        <w:t>En güçlü alanlar yeniden aynı bölümü seçme, bölüm/programı önceden tanıma ve etik ve mesleki sorumluluk olarak belirlenmiştir. Görece düşük puanlanan alanlar ise mesleki yabancı dil, i̇ş hayatında alkü mezunlarına tutum ve yeniden alkü’yü seçme olmuştur. Bulgular, mezunların temel mesleki kazanımlar ve aidiyet bakımından olumlu bir algıya sahip olduğunu; özellikle yabancı dil, bilgisayar/dijital tasarım yetkinliği, kariyer bağlantıları ve fiziki olanaklar bakımından gelişim beklediğini göstermektedir.</w:t>
      </w:r>
    </w:p>
    <w:p>
      <w:r>
        <w:br w:type="page"/>
      </w:r>
    </w:p>
    <w:p>
      <w:pPr>
        <w:pStyle w:val="Heading1"/>
      </w:pPr>
      <w:r>
        <w:t>3. Bölüm Bazında Sonuçlar</w:t>
      </w:r>
    </w:p>
    <w:p>
      <w:pPr>
        <w:pStyle w:val="Heading2"/>
      </w:pPr>
      <w:r>
        <w:t>3.1. Mimarlık</w:t>
      </w:r>
    </w:p>
    <w:p>
      <w:r>
        <w:t>Bu bölümden 11 mezun katılmıştır. Bulgular bölümün temel memnuniyet eğilimlerini göstermektedir.</w:t>
      </w:r>
    </w:p>
    <w:p>
      <w:r>
        <w:t>Çalışan mezun sayısı 4 (%36.4), çalışmayan mezun sayısı 7 (%63.6)’dir. Bölüm genel ortalaması 3.79/5’tir.</w:t>
      </w:r>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En Güçlü Alan</w:t>
            </w:r>
          </w:p>
        </w:tc>
        <w:tc>
          <w:tcPr>
            <w:tcW w:type="dxa" w:w="4986"/>
          </w:tcPr>
          <w:p>
            <w:r>
              <w:rPr>
                <w:b/>
              </w:rPr>
              <w:t>Ortalama</w:t>
            </w:r>
          </w:p>
        </w:tc>
      </w:tr>
      <w:tr>
        <w:tc>
          <w:tcPr>
            <w:tcW w:type="dxa" w:w="4986"/>
          </w:tcPr>
          <w:p>
            <w:r>
              <w:t>Yeniden aynı bölümü seçme</w:t>
            </w:r>
          </w:p>
        </w:tc>
        <w:tc>
          <w:tcPr>
            <w:tcW w:type="dxa" w:w="4986"/>
          </w:tcPr>
          <w:p>
            <w:r>
              <w:t>4.55</w:t>
            </w:r>
          </w:p>
        </w:tc>
      </w:tr>
      <w:tr>
        <w:tc>
          <w:tcPr>
            <w:tcW w:type="dxa" w:w="4986"/>
          </w:tcPr>
          <w:p>
            <w:r>
              <w:t>Bölüm/programı önceden tanıma</w:t>
            </w:r>
          </w:p>
        </w:tc>
        <w:tc>
          <w:tcPr>
            <w:tcW w:type="dxa" w:w="4986"/>
          </w:tcPr>
          <w:p>
            <w:r>
              <w:t>4.45</w:t>
            </w:r>
          </w:p>
        </w:tc>
      </w:tr>
      <w:tr>
        <w:tc>
          <w:tcPr>
            <w:tcW w:type="dxa" w:w="4986"/>
          </w:tcPr>
          <w:p>
            <w:r>
              <w:t>Etik ve mesleki sorumluluk</w:t>
            </w:r>
          </w:p>
        </w:tc>
        <w:tc>
          <w:tcPr>
            <w:tcW w:type="dxa" w:w="4986"/>
          </w:tcPr>
          <w:p>
            <w:r>
              <w:t>4.36</w:t>
            </w:r>
          </w:p>
        </w:tc>
      </w:tr>
    </w:tbl>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Geliştirilmesi Gereken Alan</w:t>
            </w:r>
          </w:p>
        </w:tc>
        <w:tc>
          <w:tcPr>
            <w:tcW w:type="dxa" w:w="4986"/>
          </w:tcPr>
          <w:p>
            <w:r>
              <w:rPr>
                <w:b/>
              </w:rPr>
              <w:t>Ortalama</w:t>
            </w:r>
          </w:p>
        </w:tc>
      </w:tr>
      <w:tr>
        <w:tc>
          <w:tcPr>
            <w:tcW w:type="dxa" w:w="4986"/>
          </w:tcPr>
          <w:p>
            <w:r>
              <w:t>Mesleki yabancı dil</w:t>
            </w:r>
          </w:p>
        </w:tc>
        <w:tc>
          <w:tcPr>
            <w:tcW w:type="dxa" w:w="4986"/>
          </w:tcPr>
          <w:p>
            <w:r>
              <w:t>3.00</w:t>
            </w:r>
          </w:p>
        </w:tc>
      </w:tr>
      <w:tr>
        <w:tc>
          <w:tcPr>
            <w:tcW w:type="dxa" w:w="4986"/>
          </w:tcPr>
          <w:p>
            <w:r>
              <w:t>İş hayatında ALKÜ mezunlarına tutum</w:t>
            </w:r>
          </w:p>
        </w:tc>
        <w:tc>
          <w:tcPr>
            <w:tcW w:type="dxa" w:w="4986"/>
          </w:tcPr>
          <w:p>
            <w:r>
              <w:t>3.09</w:t>
            </w:r>
          </w:p>
        </w:tc>
      </w:tr>
      <w:tr>
        <w:tc>
          <w:tcPr>
            <w:tcW w:type="dxa" w:w="4986"/>
          </w:tcPr>
          <w:p>
            <w:r>
              <w:t>Yeniden ALKÜ’yü seçme</w:t>
            </w:r>
          </w:p>
        </w:tc>
        <w:tc>
          <w:tcPr>
            <w:tcW w:type="dxa" w:w="4986"/>
          </w:tcPr>
          <w:p>
            <w:r>
              <w:t>3.18</w:t>
            </w:r>
          </w:p>
        </w:tc>
      </w:tr>
    </w:tbl>
    <w:p>
      <w:pPr>
        <w:pStyle w:val="Heading3"/>
      </w:pPr>
      <w:r>
        <w:t>Değerlendirme ve Öneriler</w:t>
      </w:r>
    </w:p>
    <w:p>
      <w:r>
        <w:t>Mimarlık mezunlarında yeniden aynı bölümü seçme ve bölüm/programı önceden tanıma güçlü yönlerdir. mesleki yabancı dil ile i̇ş hayatında alkü mezunlarına tutum öncelikli geliştirme alanlarıdır. Bölüme özgü stüdyo/uygulama altyapısı, mesleki yazılım eğitimleri, sektör bağlantıları ve mezun iletişim ağının güçlendirilmesi önerilmektedir.</w:t>
      </w:r>
    </w:p>
    <w:p>
      <w:r>
        <w:br w:type="page"/>
      </w:r>
    </w:p>
    <w:p>
      <w:pPr>
        <w:pStyle w:val="Heading1"/>
      </w:pPr>
      <w:r>
        <w:t>4. Sonuç ve Öneriler</w:t>
      </w:r>
    </w:p>
    <w:p>
      <w:pPr>
        <w:pStyle w:val="ListBullet"/>
      </w:pPr>
      <w:r>
        <w:t>Mimarlık ve tasarım alanlarında kullanılan mesleki yazılımlara yönelik uygulamalı eğitimlerin artırılması.</w:t>
      </w:r>
    </w:p>
    <w:p>
      <w:pPr>
        <w:pStyle w:val="ListBullet"/>
      </w:pPr>
      <w:r>
        <w:t>Mesleki yabancı dil, portföy hazırlama ve kişisel marka oluşturma eğitimlerinin düzenlenmesi.</w:t>
      </w:r>
    </w:p>
    <w:p>
      <w:pPr>
        <w:pStyle w:val="ListBullet"/>
      </w:pPr>
      <w:r>
        <w:t>Mimarlık ofisleri, tasarım firmaları, belediyeler ve ilgili meslek odalarıyla mezun ve staj iş birliklerinin geliştirilmesi.</w:t>
      </w:r>
    </w:p>
    <w:p>
      <w:pPr>
        <w:pStyle w:val="ListBullet"/>
      </w:pPr>
      <w:r>
        <w:t>Stüdyo, laboratuvar, teknik donanım ve çalışma alanlarının mezun geri bildirimleri doğrultusunda iyileştirilmesi.</w:t>
      </w:r>
    </w:p>
    <w:p>
      <w:pPr>
        <w:pStyle w:val="ListBullet"/>
      </w:pPr>
      <w:r>
        <w:t>Katılımcı sayısı düşük bölümlerde daha geniş örneklemle ek mezun memnuniyet çalışması yapılması.</w:t>
      </w:r>
    </w:p>
    <w:sectPr w:rsidR="00FC693F" w:rsidRPr="0006063C" w:rsidSect="00034616">
      <w:footerReference w:type="default" r:id="rId9"/>
      <w:pgSz w:w="12240" w:h="15840"/>
      <w:pgMar w:top="1020" w:right="1134" w:bottom="10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b/>
      <w:color w:val="17365D" w:themeColor="text2" w:themeShade="BF"/>
      <w:spacing w:val="5"/>
      <w:kern w:val="28"/>
      <w:sz w:val="3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